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FB" w:rsidRPr="00067E8A" w:rsidRDefault="00B65CFB" w:rsidP="00481D56">
      <w:pPr>
        <w:jc w:val="center"/>
        <w:rPr>
          <w:rFonts w:asciiTheme="minorHAnsi" w:hAnsiTheme="minorHAnsi" w:cstheme="minorHAnsi"/>
          <w:b/>
        </w:rPr>
      </w:pPr>
      <w:r w:rsidRPr="00067E8A">
        <w:rPr>
          <w:rFonts w:asciiTheme="minorHAnsi" w:hAnsiTheme="minorHAnsi" w:cstheme="minorHAnsi"/>
          <w:b/>
        </w:rPr>
        <w:t>PROGRAM WYCHOWAWCZO-PROFILAKTYCZNY</w:t>
      </w:r>
    </w:p>
    <w:p w:rsidR="00B65CFB" w:rsidRPr="00067E8A" w:rsidRDefault="00B65CFB" w:rsidP="00481D56">
      <w:pPr>
        <w:jc w:val="center"/>
        <w:rPr>
          <w:rFonts w:asciiTheme="minorHAnsi" w:hAnsiTheme="minorHAnsi" w:cstheme="minorHAnsi"/>
          <w:b/>
        </w:rPr>
      </w:pPr>
      <w:r w:rsidRPr="00067E8A">
        <w:rPr>
          <w:rFonts w:asciiTheme="minorHAnsi" w:hAnsiTheme="minorHAnsi" w:cstheme="minorHAnsi"/>
          <w:b/>
        </w:rPr>
        <w:t xml:space="preserve">SZKOŁA PODSTAWOWA W MYCIELEWIE </w:t>
      </w:r>
    </w:p>
    <w:p w:rsidR="00B65CFB" w:rsidRPr="00067E8A" w:rsidRDefault="00B65CFB" w:rsidP="00481D56">
      <w:pPr>
        <w:jc w:val="center"/>
        <w:rPr>
          <w:rFonts w:asciiTheme="minorHAnsi" w:hAnsiTheme="minorHAnsi" w:cstheme="minorHAnsi"/>
          <w:b/>
        </w:rPr>
      </w:pPr>
    </w:p>
    <w:p w:rsidR="00B65CFB" w:rsidRPr="00067E8A" w:rsidRDefault="00B65CFB" w:rsidP="00552B05">
      <w:pPr>
        <w:spacing w:before="100" w:after="100" w:line="240" w:lineRule="auto"/>
        <w:jc w:val="both"/>
        <w:rPr>
          <w:rFonts w:asciiTheme="minorHAnsi" w:hAnsiTheme="minorHAnsi" w:cstheme="minorHAnsi"/>
          <w:b/>
        </w:rPr>
      </w:pPr>
      <w:r w:rsidRPr="00067E8A">
        <w:rPr>
          <w:rFonts w:asciiTheme="minorHAnsi" w:hAnsiTheme="minorHAnsi" w:cstheme="minorHAnsi"/>
          <w:b/>
        </w:rPr>
        <w:t>Podstawa prawna:</w:t>
      </w:r>
    </w:p>
    <w:p w:rsidR="00B65CFB" w:rsidRPr="00067E8A" w:rsidRDefault="00B65CFB" w:rsidP="00552B05">
      <w:pPr>
        <w:numPr>
          <w:ilvl w:val="0"/>
          <w:numId w:val="1"/>
        </w:numPr>
        <w:autoSpaceDE w:val="0"/>
        <w:autoSpaceDN w:val="0"/>
        <w:spacing w:before="100" w:after="100" w:line="240" w:lineRule="auto"/>
        <w:ind w:right="-142"/>
        <w:jc w:val="both"/>
        <w:rPr>
          <w:rFonts w:asciiTheme="minorHAnsi" w:hAnsiTheme="minorHAnsi" w:cstheme="minorHAnsi"/>
        </w:rPr>
      </w:pPr>
      <w:bookmarkStart w:id="0" w:name="_Hlk485156468"/>
      <w:r w:rsidRPr="00067E8A">
        <w:rPr>
          <w:rFonts w:asciiTheme="minorHAnsi" w:hAnsiTheme="minorHAnsi" w:cstheme="minorHAnsi"/>
        </w:rPr>
        <w:t>Konstytucja Rzeczypospolitej Polskiej z 2 kwietnia 1997 r. (Dz.U. z 1997 r. nr 78, poz. 483 ze zm.).</w:t>
      </w:r>
    </w:p>
    <w:p w:rsidR="00B65CFB" w:rsidRPr="00067E8A" w:rsidRDefault="00B65CFB" w:rsidP="00552B05">
      <w:pPr>
        <w:numPr>
          <w:ilvl w:val="0"/>
          <w:numId w:val="1"/>
        </w:numPr>
        <w:autoSpaceDE w:val="0"/>
        <w:autoSpaceDN w:val="0"/>
        <w:spacing w:before="100" w:after="100" w:line="240" w:lineRule="auto"/>
        <w:ind w:right="-142"/>
        <w:jc w:val="both"/>
        <w:rPr>
          <w:rFonts w:asciiTheme="minorHAnsi" w:hAnsiTheme="minorHAnsi" w:cstheme="minorHAnsi"/>
        </w:rPr>
      </w:pPr>
      <w:r w:rsidRPr="00067E8A">
        <w:rPr>
          <w:rFonts w:asciiTheme="minorHAnsi" w:hAnsiTheme="minorHAnsi" w:cstheme="minorHAnsi"/>
        </w:rPr>
        <w:t>Konwencja o Prawach Dziecka, przyjęta przez Zgromadzenie Ogólne Narodów Zjednoczonych z 20 listopada 1989 r. (Dz.U. z 1991 r. nr 120, poz. 526).</w:t>
      </w:r>
    </w:p>
    <w:p w:rsidR="00B65CFB" w:rsidRPr="00067E8A" w:rsidRDefault="00B65CFB" w:rsidP="00552B05">
      <w:pPr>
        <w:numPr>
          <w:ilvl w:val="0"/>
          <w:numId w:val="1"/>
        </w:numPr>
        <w:autoSpaceDE w:val="0"/>
        <w:autoSpaceDN w:val="0"/>
        <w:spacing w:before="100" w:after="100" w:line="240" w:lineRule="auto"/>
        <w:ind w:right="-142"/>
        <w:jc w:val="both"/>
        <w:rPr>
          <w:rFonts w:asciiTheme="minorHAnsi" w:hAnsiTheme="minorHAnsi" w:cstheme="minorHAnsi"/>
        </w:rPr>
      </w:pPr>
      <w:r w:rsidRPr="00067E8A">
        <w:rPr>
          <w:rFonts w:asciiTheme="minorHAnsi" w:hAnsiTheme="minorHAnsi" w:cstheme="minorHAnsi"/>
        </w:rPr>
        <w:t>Ustawa z 26 stycznia 1982 r. – Karta Nauczyciela (Dz. U. z 2019 r. poz. 2215 ze zm.).</w:t>
      </w:r>
    </w:p>
    <w:p w:rsidR="00B65CFB" w:rsidRPr="00067E8A" w:rsidRDefault="00B65CFB" w:rsidP="00552B05">
      <w:pPr>
        <w:numPr>
          <w:ilvl w:val="0"/>
          <w:numId w:val="1"/>
        </w:numPr>
        <w:autoSpaceDE w:val="0"/>
        <w:autoSpaceDN w:val="0"/>
        <w:spacing w:before="100" w:after="100" w:line="240" w:lineRule="auto"/>
        <w:ind w:right="-142"/>
        <w:jc w:val="both"/>
        <w:rPr>
          <w:rFonts w:asciiTheme="minorHAnsi" w:hAnsiTheme="minorHAnsi" w:cstheme="minorHAnsi"/>
        </w:rPr>
      </w:pPr>
      <w:r w:rsidRPr="00067E8A">
        <w:rPr>
          <w:rFonts w:asciiTheme="minorHAnsi" w:hAnsiTheme="minorHAnsi" w:cstheme="minorHAnsi"/>
        </w:rPr>
        <w:t>Ustawa z 7 września 1991 r. o systemie oświaty (Dz. U. z 2020 r. poz. 1327 ze zm.).</w:t>
      </w:r>
    </w:p>
    <w:p w:rsidR="00B65CFB" w:rsidRPr="00067E8A" w:rsidRDefault="00B65CFB" w:rsidP="00552B05">
      <w:pPr>
        <w:numPr>
          <w:ilvl w:val="0"/>
          <w:numId w:val="1"/>
        </w:numPr>
        <w:autoSpaceDE w:val="0"/>
        <w:autoSpaceDN w:val="0"/>
        <w:spacing w:before="100" w:after="100" w:line="240" w:lineRule="auto"/>
        <w:ind w:right="-142"/>
        <w:jc w:val="both"/>
        <w:rPr>
          <w:rFonts w:asciiTheme="minorHAnsi" w:hAnsiTheme="minorHAnsi" w:cstheme="minorHAnsi"/>
        </w:rPr>
      </w:pPr>
      <w:r w:rsidRPr="00067E8A">
        <w:rPr>
          <w:rFonts w:asciiTheme="minorHAnsi" w:hAnsiTheme="minorHAnsi" w:cstheme="minorHAnsi"/>
        </w:rPr>
        <w:t>Ustawa z 14 grudnia 2016 r. – Prawo oświatowe (Dz. U. z 2021 r. poz. 1082 ze zm.).</w:t>
      </w:r>
    </w:p>
    <w:p w:rsidR="00B65CFB" w:rsidRPr="00067E8A" w:rsidRDefault="00B65CFB" w:rsidP="00552B05">
      <w:pPr>
        <w:numPr>
          <w:ilvl w:val="0"/>
          <w:numId w:val="1"/>
        </w:numPr>
        <w:autoSpaceDE w:val="0"/>
        <w:autoSpaceDN w:val="0"/>
        <w:spacing w:before="100" w:after="100" w:line="240" w:lineRule="auto"/>
        <w:ind w:right="-142"/>
        <w:jc w:val="both"/>
        <w:rPr>
          <w:rFonts w:asciiTheme="minorHAnsi" w:hAnsiTheme="minorHAnsi" w:cstheme="minorHAnsi"/>
        </w:rPr>
      </w:pPr>
      <w:r w:rsidRPr="00067E8A">
        <w:rPr>
          <w:rFonts w:asciiTheme="minorHAnsi" w:hAnsiTheme="minorHAnsi" w:cstheme="minorHAnsi"/>
        </w:rPr>
        <w:t>Ustawa z 26 października 1982 r. o wychowaniu w trzeźwości i przeciwdziałaniu alkoholizmowi (tekst jedn. Dz.U. z 2016 r. poz. 487 ze zm.).</w:t>
      </w:r>
    </w:p>
    <w:p w:rsidR="00B65CFB" w:rsidRPr="00067E8A" w:rsidRDefault="00B65CFB" w:rsidP="00552B05">
      <w:pPr>
        <w:numPr>
          <w:ilvl w:val="0"/>
          <w:numId w:val="1"/>
        </w:numPr>
        <w:autoSpaceDE w:val="0"/>
        <w:autoSpaceDN w:val="0"/>
        <w:spacing w:before="100" w:after="100" w:line="240" w:lineRule="auto"/>
        <w:ind w:right="-142"/>
        <w:jc w:val="both"/>
        <w:rPr>
          <w:rFonts w:asciiTheme="minorHAnsi" w:hAnsiTheme="minorHAnsi" w:cstheme="minorHAnsi"/>
        </w:rPr>
      </w:pPr>
      <w:r w:rsidRPr="00067E8A">
        <w:rPr>
          <w:rFonts w:asciiTheme="minorHAnsi" w:hAnsiTheme="minorHAnsi" w:cstheme="minorHAnsi"/>
        </w:rPr>
        <w:t>Ustawa z 29 lipca 2005 r. o przeciwdziałaniu narkomanii (tekst jedn. Dz. U. z 2019 r. poz. 852 ze zm.).</w:t>
      </w:r>
    </w:p>
    <w:p w:rsidR="00B65CFB" w:rsidRPr="00067E8A" w:rsidRDefault="00B65CFB" w:rsidP="00552B05">
      <w:pPr>
        <w:numPr>
          <w:ilvl w:val="0"/>
          <w:numId w:val="1"/>
        </w:numPr>
        <w:autoSpaceDE w:val="0"/>
        <w:autoSpaceDN w:val="0"/>
        <w:spacing w:before="100" w:after="100" w:line="240" w:lineRule="auto"/>
        <w:ind w:right="-142"/>
        <w:jc w:val="both"/>
        <w:rPr>
          <w:rFonts w:asciiTheme="minorHAnsi" w:hAnsiTheme="minorHAnsi" w:cstheme="minorHAnsi"/>
        </w:rPr>
      </w:pPr>
      <w:r w:rsidRPr="00067E8A">
        <w:rPr>
          <w:rFonts w:asciiTheme="minorHAnsi" w:hAnsiTheme="minorHAnsi" w:cstheme="minorHAnsi"/>
        </w:rPr>
        <w:t xml:space="preserve">Ustawa z 9 listopada 1995 r. o ochronie zdrowia przed następstwami używania tytoniu </w:t>
      </w:r>
      <w:r w:rsidR="0043791A" w:rsidRPr="00067E8A">
        <w:rPr>
          <w:rFonts w:asciiTheme="minorHAnsi" w:hAnsiTheme="minorHAnsi" w:cstheme="minorHAnsi"/>
        </w:rPr>
        <w:br/>
      </w:r>
      <w:r w:rsidRPr="00067E8A">
        <w:rPr>
          <w:rFonts w:asciiTheme="minorHAnsi" w:hAnsiTheme="minorHAnsi" w:cstheme="minorHAnsi"/>
        </w:rPr>
        <w:t>i wyrobów tytoniowych (Dz. U. z 2018 r. poz. 1446 ze zm.).</w:t>
      </w:r>
    </w:p>
    <w:p w:rsidR="00B65CFB" w:rsidRPr="00067E8A" w:rsidRDefault="00B65CFB" w:rsidP="00552B05">
      <w:pPr>
        <w:numPr>
          <w:ilvl w:val="0"/>
          <w:numId w:val="1"/>
        </w:numPr>
        <w:autoSpaceDE w:val="0"/>
        <w:autoSpaceDN w:val="0"/>
        <w:spacing w:before="100" w:after="100" w:line="240" w:lineRule="auto"/>
        <w:ind w:right="-142"/>
        <w:jc w:val="both"/>
        <w:rPr>
          <w:rFonts w:asciiTheme="minorHAnsi" w:hAnsiTheme="minorHAnsi" w:cstheme="minorHAnsi"/>
        </w:rPr>
      </w:pPr>
      <w:r w:rsidRPr="00067E8A">
        <w:rPr>
          <w:rFonts w:asciiTheme="minorHAnsi" w:hAnsiTheme="minorHAnsi" w:cstheme="minorHAnsi"/>
        </w:rPr>
        <w:t xml:space="preserve">Rozporządzenie Ministra Edukacji Narodowej z 18 sierpnia 2015 r. w sprawie zakresu </w:t>
      </w:r>
      <w:r w:rsidR="0043791A" w:rsidRPr="00067E8A">
        <w:rPr>
          <w:rFonts w:asciiTheme="minorHAnsi" w:hAnsiTheme="minorHAnsi" w:cstheme="minorHAnsi"/>
        </w:rPr>
        <w:br/>
      </w:r>
      <w:r w:rsidRPr="00067E8A">
        <w:rPr>
          <w:rFonts w:asciiTheme="minorHAnsi" w:hAnsiTheme="minorHAnsi" w:cstheme="minorHAnsi"/>
        </w:rPr>
        <w:t xml:space="preserve">i form prowadzenia w szkołach i placówkach systemu oświaty działalności wychowawczej, edukacyjnej, informacyjnej i profilaktycznej w celu przeciwdziałania narkomanii (Dz.U. </w:t>
      </w:r>
      <w:r w:rsidR="0043791A" w:rsidRPr="00067E8A">
        <w:rPr>
          <w:rFonts w:asciiTheme="minorHAnsi" w:hAnsiTheme="minorHAnsi" w:cstheme="minorHAnsi"/>
        </w:rPr>
        <w:br/>
      </w:r>
      <w:r w:rsidRPr="00067E8A">
        <w:rPr>
          <w:rFonts w:asciiTheme="minorHAnsi" w:hAnsiTheme="minorHAnsi" w:cstheme="minorHAnsi"/>
        </w:rPr>
        <w:t>z 2020 r. poz. 1449).</w:t>
      </w:r>
    </w:p>
    <w:p w:rsidR="00B65CFB" w:rsidRPr="00067E8A" w:rsidRDefault="00B65CFB" w:rsidP="00552B05">
      <w:pPr>
        <w:numPr>
          <w:ilvl w:val="0"/>
          <w:numId w:val="1"/>
        </w:numPr>
        <w:autoSpaceDE w:val="0"/>
        <w:autoSpaceDN w:val="0"/>
        <w:spacing w:before="100" w:after="100" w:line="240" w:lineRule="auto"/>
        <w:ind w:right="-142"/>
        <w:jc w:val="both"/>
        <w:rPr>
          <w:rFonts w:asciiTheme="minorHAnsi" w:hAnsiTheme="minorHAnsi" w:cstheme="minorHAnsi"/>
        </w:rPr>
      </w:pPr>
      <w:r w:rsidRPr="00067E8A">
        <w:rPr>
          <w:rFonts w:asciiTheme="minorHAnsi" w:hAnsiTheme="minorHAnsi" w:cstheme="minorHAnsi"/>
        </w:rPr>
        <w:t>Podstawowe kierunki realizacji polityki oświato</w:t>
      </w:r>
      <w:r w:rsidR="00AF0E39" w:rsidRPr="00067E8A">
        <w:rPr>
          <w:rFonts w:asciiTheme="minorHAnsi" w:hAnsiTheme="minorHAnsi" w:cstheme="minorHAnsi"/>
        </w:rPr>
        <w:t>wej państwa w roku szkolnym 2022/2023</w:t>
      </w:r>
      <w:r w:rsidRPr="00067E8A">
        <w:rPr>
          <w:rFonts w:asciiTheme="minorHAnsi" w:hAnsiTheme="minorHAnsi" w:cstheme="minorHAnsi"/>
        </w:rPr>
        <w:t>.</w:t>
      </w:r>
    </w:p>
    <w:p w:rsidR="00B65CFB" w:rsidRPr="00067E8A" w:rsidRDefault="00B65CFB" w:rsidP="00552B05">
      <w:pPr>
        <w:numPr>
          <w:ilvl w:val="0"/>
          <w:numId w:val="1"/>
        </w:numPr>
        <w:autoSpaceDE w:val="0"/>
        <w:autoSpaceDN w:val="0"/>
        <w:spacing w:before="100" w:after="100" w:line="240" w:lineRule="auto"/>
        <w:ind w:right="-142"/>
        <w:jc w:val="both"/>
        <w:rPr>
          <w:rFonts w:asciiTheme="minorHAnsi" w:hAnsiTheme="minorHAnsi" w:cstheme="minorHAnsi"/>
        </w:rPr>
      </w:pPr>
      <w:r w:rsidRPr="00067E8A">
        <w:rPr>
          <w:rFonts w:asciiTheme="minorHAnsi" w:hAnsiTheme="minorHAnsi" w:cstheme="minorHAnsi"/>
        </w:rPr>
        <w:t xml:space="preserve">Wytyczne </w:t>
      </w:r>
      <w:proofErr w:type="spellStart"/>
      <w:r w:rsidRPr="00067E8A">
        <w:rPr>
          <w:rFonts w:asciiTheme="minorHAnsi" w:hAnsiTheme="minorHAnsi" w:cstheme="minorHAnsi"/>
        </w:rPr>
        <w:t>MEiN</w:t>
      </w:r>
      <w:proofErr w:type="spellEnd"/>
      <w:r w:rsidRPr="00067E8A">
        <w:rPr>
          <w:rFonts w:asciiTheme="minorHAnsi" w:hAnsiTheme="minorHAnsi" w:cstheme="minorHAnsi"/>
        </w:rPr>
        <w:t>, MZ i GIS dla szkół podstawowych i ponadpodstawowych – tryb pełny stacjonarny – zbiór zaleceń uwzględniający sytuację epidemiologiczną, w tym dotyczących pomocy psychologicznej w sytuacji kryzysowej wywołanej pandemią COVID-19.</w:t>
      </w:r>
    </w:p>
    <w:bookmarkEnd w:id="0"/>
    <w:p w:rsidR="00B65CFB" w:rsidRPr="00067E8A" w:rsidRDefault="00B65CFB" w:rsidP="00552B05">
      <w:pPr>
        <w:pStyle w:val="Akapitzlist"/>
        <w:numPr>
          <w:ilvl w:val="0"/>
          <w:numId w:val="1"/>
        </w:numPr>
        <w:spacing w:before="100" w:after="100" w:line="240" w:lineRule="auto"/>
        <w:ind w:right="-142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67E8A">
        <w:rPr>
          <w:rFonts w:asciiTheme="minorHAnsi" w:hAnsiTheme="minorHAnsi" w:cstheme="minorHAnsi"/>
          <w:iCs/>
          <w:sz w:val="22"/>
          <w:szCs w:val="22"/>
        </w:rPr>
        <w:t xml:space="preserve">Statut Szkoły Podstawowej w </w:t>
      </w:r>
      <w:proofErr w:type="spellStart"/>
      <w:r w:rsidRPr="00067E8A">
        <w:rPr>
          <w:rFonts w:asciiTheme="minorHAnsi" w:hAnsiTheme="minorHAnsi" w:cstheme="minorHAnsi"/>
          <w:iCs/>
          <w:sz w:val="22"/>
          <w:szCs w:val="22"/>
        </w:rPr>
        <w:t>Myciel</w:t>
      </w:r>
      <w:r w:rsidR="00AF0E39" w:rsidRPr="00067E8A">
        <w:rPr>
          <w:rFonts w:asciiTheme="minorHAnsi" w:hAnsiTheme="minorHAnsi" w:cstheme="minorHAnsi"/>
          <w:iCs/>
          <w:sz w:val="22"/>
          <w:szCs w:val="22"/>
        </w:rPr>
        <w:t>e</w:t>
      </w:r>
      <w:r w:rsidRPr="00067E8A">
        <w:rPr>
          <w:rFonts w:asciiTheme="minorHAnsi" w:hAnsiTheme="minorHAnsi" w:cstheme="minorHAnsi"/>
          <w:iCs/>
          <w:sz w:val="22"/>
          <w:szCs w:val="22"/>
        </w:rPr>
        <w:t>wie</w:t>
      </w:r>
      <w:proofErr w:type="spellEnd"/>
      <w:r w:rsidRPr="00067E8A">
        <w:rPr>
          <w:rFonts w:asciiTheme="minorHAnsi" w:hAnsiTheme="minorHAnsi" w:cstheme="minorHAnsi"/>
          <w:iCs/>
          <w:sz w:val="22"/>
          <w:szCs w:val="22"/>
        </w:rPr>
        <w:t>.</w:t>
      </w:r>
    </w:p>
    <w:p w:rsidR="00067E8A" w:rsidRPr="00067E8A" w:rsidRDefault="00067E8A" w:rsidP="00067E8A">
      <w:pPr>
        <w:pStyle w:val="Akapitzlist"/>
        <w:spacing w:before="100" w:after="100" w:line="240" w:lineRule="auto"/>
        <w:ind w:left="1080" w:right="-142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B65CFB" w:rsidRPr="00067E8A" w:rsidRDefault="00B65CFB" w:rsidP="00552B05">
      <w:pPr>
        <w:spacing w:before="100" w:after="100" w:line="240" w:lineRule="auto"/>
        <w:ind w:left="360"/>
        <w:jc w:val="both"/>
        <w:rPr>
          <w:rFonts w:asciiTheme="minorHAnsi" w:hAnsiTheme="minorHAnsi" w:cstheme="minorHAnsi"/>
          <w:b/>
          <w:bCs/>
        </w:rPr>
      </w:pPr>
      <w:r w:rsidRPr="00067E8A">
        <w:rPr>
          <w:rFonts w:asciiTheme="minorHAnsi" w:hAnsiTheme="minorHAnsi" w:cstheme="minorHAnsi"/>
          <w:b/>
          <w:bCs/>
        </w:rPr>
        <w:t>Ponadto wykorzystano:</w:t>
      </w:r>
    </w:p>
    <w:p w:rsidR="00B65CFB" w:rsidRPr="00067E8A" w:rsidRDefault="00B65CFB" w:rsidP="00552B05">
      <w:pPr>
        <w:pStyle w:val="Akapitzlist"/>
        <w:numPr>
          <w:ilvl w:val="0"/>
          <w:numId w:val="2"/>
        </w:numPr>
        <w:shd w:val="clear" w:color="auto" w:fill="FFFFFF"/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Raport Instytutu Profilaktyki Zintegrowanej „Jak wspierać uczniów po roku epidemii? Wyzwania i rekomendacje dla wychowania, profilaktyki i zdrowia psychicznego”</w:t>
      </w:r>
      <w:r w:rsidR="0043791A" w:rsidRPr="00067E8A">
        <w:rPr>
          <w:rFonts w:asciiTheme="minorHAnsi" w:hAnsiTheme="minorHAnsi" w:cstheme="minorHAnsi"/>
          <w:sz w:val="22"/>
          <w:szCs w:val="22"/>
        </w:rPr>
        <w:br/>
      </w:r>
      <w:r w:rsidRPr="00067E8A">
        <w:rPr>
          <w:rFonts w:asciiTheme="minorHAnsi" w:hAnsiTheme="minorHAnsi" w:cstheme="minorHAnsi"/>
          <w:sz w:val="22"/>
          <w:szCs w:val="22"/>
        </w:rPr>
        <w:t>– sporządzony na zlecenie MEN (oparty na wynikach badań wśród uczniów, rodziców, nauczycieli w okresie 04.2000-01.2021)</w:t>
      </w:r>
    </w:p>
    <w:p w:rsidR="00B65CFB" w:rsidRPr="00067E8A" w:rsidRDefault="00B65CFB" w:rsidP="000C07D6">
      <w:pPr>
        <w:pStyle w:val="Akapitzlist"/>
        <w:shd w:val="clear" w:color="auto" w:fill="FFFFFF"/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65CFB" w:rsidRPr="00067E8A" w:rsidRDefault="00B65CFB" w:rsidP="00552B05">
      <w:pPr>
        <w:spacing w:before="100" w:after="100" w:line="240" w:lineRule="auto"/>
        <w:jc w:val="both"/>
        <w:rPr>
          <w:rFonts w:asciiTheme="minorHAnsi" w:hAnsiTheme="minorHAnsi" w:cstheme="minorHAnsi"/>
          <w:b/>
        </w:rPr>
      </w:pPr>
      <w:r w:rsidRPr="00067E8A">
        <w:rPr>
          <w:rFonts w:asciiTheme="minorHAnsi" w:hAnsiTheme="minorHAnsi" w:cstheme="minorHAnsi"/>
          <w:b/>
        </w:rPr>
        <w:t>Wstęp</w:t>
      </w:r>
    </w:p>
    <w:p w:rsidR="00B65CFB" w:rsidRPr="00067E8A" w:rsidRDefault="00B65CFB" w:rsidP="000C07D6">
      <w:pPr>
        <w:spacing w:before="100" w:after="100" w:line="240" w:lineRule="auto"/>
        <w:ind w:firstLine="708"/>
        <w:jc w:val="both"/>
        <w:rPr>
          <w:rFonts w:asciiTheme="minorHAnsi" w:hAnsiTheme="minorHAnsi" w:cstheme="minorHAnsi"/>
        </w:rPr>
      </w:pPr>
      <w:r w:rsidRPr="00067E8A">
        <w:rPr>
          <w:rFonts w:asciiTheme="minorHAnsi" w:hAnsiTheme="minorHAnsi" w:cstheme="minorHAnsi"/>
        </w:rPr>
        <w:t xml:space="preserve">Szkolny Program Wychowawczo-Profilaktyczny realizowany w Szkole Podstawowej </w:t>
      </w:r>
      <w:r w:rsidR="0043791A" w:rsidRPr="00067E8A">
        <w:rPr>
          <w:rFonts w:asciiTheme="minorHAnsi" w:hAnsiTheme="minorHAnsi" w:cstheme="minorHAnsi"/>
        </w:rPr>
        <w:br/>
      </w:r>
      <w:r w:rsidRPr="00067E8A">
        <w:rPr>
          <w:rFonts w:asciiTheme="minorHAnsi" w:hAnsiTheme="minorHAnsi" w:cstheme="minorHAnsi"/>
        </w:rPr>
        <w:t xml:space="preserve">w Mycielewie opiera się na hierarchii wartości przyjętej przez radę pedagogiczną, radę rodziców </w:t>
      </w:r>
      <w:r w:rsidR="0043791A" w:rsidRPr="00067E8A">
        <w:rPr>
          <w:rFonts w:asciiTheme="minorHAnsi" w:hAnsiTheme="minorHAnsi" w:cstheme="minorHAnsi"/>
        </w:rPr>
        <w:br/>
      </w:r>
      <w:r w:rsidRPr="00067E8A">
        <w:rPr>
          <w:rFonts w:asciiTheme="minorHAnsi" w:hAnsiTheme="minorHAnsi" w:cstheme="minorHAnsi"/>
        </w:rPr>
        <w:t xml:space="preserve">i samorząd uczniowski, wynikających z przyjętej w szkole koncepcji pracy. </w:t>
      </w:r>
    </w:p>
    <w:p w:rsidR="00B65CFB" w:rsidRPr="00067E8A" w:rsidRDefault="00B65CFB" w:rsidP="00552B05">
      <w:pPr>
        <w:spacing w:before="100" w:after="100" w:line="240" w:lineRule="auto"/>
        <w:jc w:val="both"/>
        <w:rPr>
          <w:rFonts w:asciiTheme="minorHAnsi" w:hAnsiTheme="minorHAnsi" w:cstheme="minorHAnsi"/>
        </w:rPr>
      </w:pPr>
      <w:r w:rsidRPr="00067E8A">
        <w:rPr>
          <w:rFonts w:asciiTheme="minorHAnsi" w:hAnsiTheme="minorHAnsi" w:cstheme="minorHAnsi"/>
        </w:rPr>
        <w:t>Treści Szkolnego Programu Wychowawczo</w:t>
      </w:r>
      <w:r w:rsidR="005B7E14" w:rsidRPr="00067E8A">
        <w:rPr>
          <w:rFonts w:asciiTheme="minorHAnsi" w:hAnsiTheme="minorHAnsi" w:cstheme="minorHAnsi"/>
        </w:rPr>
        <w:t>-Profilaktycznego są spójne ze Statutem S</w:t>
      </w:r>
      <w:r w:rsidRPr="00067E8A">
        <w:rPr>
          <w:rFonts w:asciiTheme="minorHAnsi" w:hAnsiTheme="minorHAnsi" w:cstheme="minorHAnsi"/>
        </w:rPr>
        <w:t>zkoły, w tym z warunkami i sposobem oceniania wewnątrzszkolnego</w:t>
      </w:r>
      <w:r w:rsidRPr="00067E8A">
        <w:rPr>
          <w:rFonts w:asciiTheme="minorHAnsi" w:hAnsiTheme="minorHAnsi" w:cstheme="minorHAnsi"/>
          <w:i/>
        </w:rPr>
        <w:t>.</w:t>
      </w:r>
    </w:p>
    <w:p w:rsidR="00B65CFB" w:rsidRPr="00067E8A" w:rsidRDefault="00B65CFB" w:rsidP="00552B05">
      <w:pPr>
        <w:spacing w:before="100" w:after="100" w:line="240" w:lineRule="auto"/>
        <w:jc w:val="both"/>
        <w:rPr>
          <w:rFonts w:asciiTheme="minorHAnsi" w:hAnsiTheme="minorHAnsi" w:cstheme="minorHAnsi"/>
        </w:rPr>
      </w:pPr>
      <w:r w:rsidRPr="00067E8A">
        <w:rPr>
          <w:rFonts w:asciiTheme="minorHAnsi" w:hAnsiTheme="minorHAnsi" w:cstheme="minorHAnsi"/>
        </w:rPr>
        <w:t xml:space="preserve">Istotą działań wychowawczych i profilaktycznych szkoły jest współpraca całej społeczności szkolnej oparta na złożeniu, że wychowanie jest zadaniem realizowanym w rodzinie i w szkole, która w swojej </w:t>
      </w:r>
      <w:r w:rsidRPr="00067E8A">
        <w:rPr>
          <w:rFonts w:asciiTheme="minorHAnsi" w:hAnsiTheme="minorHAnsi" w:cstheme="minorHAnsi"/>
        </w:rPr>
        <w:lastRenderedPageBreak/>
        <w:t xml:space="preserve">działalności musi uwzględniać zarówno wolę rodziców, jak i priorytety edukacyjne państwa. Rolą szkoły, oprócz jej funkcji dydaktycznej, jest dbałość o wszechstronny rozwój każdego z uczniów oraz wspomaganie wychowawczej funkcji rodziny. </w:t>
      </w:r>
    </w:p>
    <w:p w:rsidR="00B65CFB" w:rsidRPr="00067E8A" w:rsidRDefault="00B65CFB" w:rsidP="00552B05">
      <w:pPr>
        <w:spacing w:before="100" w:after="100" w:line="240" w:lineRule="auto"/>
        <w:jc w:val="both"/>
        <w:rPr>
          <w:rFonts w:asciiTheme="minorHAnsi" w:hAnsiTheme="minorHAnsi" w:cstheme="minorHAnsi"/>
        </w:rPr>
      </w:pPr>
      <w:r w:rsidRPr="00067E8A">
        <w:rPr>
          <w:rFonts w:asciiTheme="minorHAnsi" w:hAnsiTheme="minorHAnsi" w:cstheme="minorHAnsi"/>
        </w:rPr>
        <w:t xml:space="preserve">Wychowanie rozumiane jest jako wspieranie uczniów w rozwoju ku pełnej dojrzałości w sferze fizycznej, emocjonalnej, intelektualnej, duchowej i społecznej. Proces wychowania jest wzmacniany i uzupełniany poprzez działania z zakresu profilaktyki problemów dzieci i młodzieży. </w:t>
      </w:r>
    </w:p>
    <w:p w:rsidR="00B65CFB" w:rsidRPr="00067E8A" w:rsidRDefault="00B65CFB" w:rsidP="00552B05">
      <w:pPr>
        <w:spacing w:before="100" w:after="100" w:line="240" w:lineRule="auto"/>
        <w:jc w:val="both"/>
        <w:rPr>
          <w:rFonts w:asciiTheme="minorHAnsi" w:hAnsiTheme="minorHAnsi" w:cstheme="minorHAnsi"/>
        </w:rPr>
      </w:pPr>
      <w:r w:rsidRPr="00067E8A">
        <w:rPr>
          <w:rFonts w:asciiTheme="minorHAnsi" w:hAnsiTheme="minorHAnsi" w:cstheme="minorHAnsi"/>
        </w:rPr>
        <w:t xml:space="preserve">Szkolny Program Wychowawczo-Profilaktyczny jest spójny z zatwierdzonym szkolnym zestawem programów nauczania i uwzględnia wymagania opisane w podstawie programowej. </w:t>
      </w:r>
    </w:p>
    <w:p w:rsidR="00B65CFB" w:rsidRPr="00067E8A" w:rsidRDefault="00B65CFB" w:rsidP="00552B05">
      <w:pPr>
        <w:spacing w:before="100" w:after="100" w:line="240" w:lineRule="auto"/>
        <w:jc w:val="both"/>
        <w:rPr>
          <w:rFonts w:asciiTheme="minorHAnsi" w:hAnsiTheme="minorHAnsi" w:cstheme="minorHAnsi"/>
        </w:rPr>
      </w:pPr>
      <w:r w:rsidRPr="00067E8A">
        <w:rPr>
          <w:rFonts w:asciiTheme="minorHAnsi" w:hAnsiTheme="minorHAnsi" w:cstheme="minorHAnsi"/>
        </w:rPr>
        <w:t xml:space="preserve">Szkolny Program Wychowawczo-Profilaktyczny określa sposób dążenia do osiągania celów kształcenia oraz realizacji zadań wychowawczych określonych w podstawie programowej kształcenia ogólnego. Uwzględnia także kierunki i formy oddziaływań wychowawczych, których uzupełnieniem są działania profilaktyczne skierowane do uczniów, rodziców i nauczycieli. </w:t>
      </w:r>
    </w:p>
    <w:p w:rsidR="00B65CFB" w:rsidRPr="00067E8A" w:rsidRDefault="00B65CFB" w:rsidP="00552B05">
      <w:pPr>
        <w:spacing w:before="100" w:after="100" w:line="240" w:lineRule="auto"/>
        <w:jc w:val="both"/>
        <w:rPr>
          <w:rFonts w:asciiTheme="minorHAnsi" w:hAnsiTheme="minorHAnsi" w:cstheme="minorHAnsi"/>
        </w:rPr>
      </w:pPr>
      <w:r w:rsidRPr="00067E8A">
        <w:rPr>
          <w:rFonts w:asciiTheme="minorHAnsi" w:hAnsiTheme="minorHAnsi" w:cstheme="minorHAnsi"/>
        </w:rPr>
        <w:t xml:space="preserve">Szkolny Program Wychowawczo-Profilaktyczny został opracowany na podstawie diagnozy w zakresie występujących w środowisku szkolnym potrzeb rozwojowych uczniów, w tym czynników chroniących i czynników ryzyka, ze szczególnym uwzględnieniem zagrożeń związanych z używaniem substancji psychotropowych, środków zastępczych oraz nowych substancji psychoaktywnych oraz </w:t>
      </w:r>
      <w:r w:rsidR="0043791A" w:rsidRPr="00067E8A">
        <w:rPr>
          <w:rFonts w:asciiTheme="minorHAnsi" w:hAnsiTheme="minorHAnsi" w:cstheme="minorHAnsi"/>
        </w:rPr>
        <w:br/>
      </w:r>
      <w:r w:rsidRPr="00067E8A">
        <w:rPr>
          <w:rFonts w:asciiTheme="minorHAnsi" w:hAnsiTheme="minorHAnsi" w:cstheme="minorHAnsi"/>
        </w:rPr>
        <w:t xml:space="preserve">z przeciwdziałaniem COVID-19 i profilaktyką chorób zakaźnych  i innych problemów występujących </w:t>
      </w:r>
      <w:r w:rsidR="0043791A" w:rsidRPr="00067E8A">
        <w:rPr>
          <w:rFonts w:asciiTheme="minorHAnsi" w:hAnsiTheme="minorHAnsi" w:cstheme="minorHAnsi"/>
        </w:rPr>
        <w:br/>
      </w:r>
      <w:r w:rsidRPr="00067E8A">
        <w:rPr>
          <w:rFonts w:asciiTheme="minorHAnsi" w:hAnsiTheme="minorHAnsi" w:cstheme="minorHAnsi"/>
        </w:rPr>
        <w:t>w środowisku szkolnym, z uwzględnieniem:</w:t>
      </w:r>
    </w:p>
    <w:p w:rsidR="00B65CFB" w:rsidRPr="00067E8A" w:rsidRDefault="00B65CFB" w:rsidP="00552B05">
      <w:pPr>
        <w:pStyle w:val="Akapitzlist"/>
        <w:numPr>
          <w:ilvl w:val="0"/>
          <w:numId w:val="3"/>
        </w:numPr>
        <w:spacing w:before="100" w:after="100"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wyników ewaluacji (np. wewnętrznej, zewnętrznej),</w:t>
      </w:r>
    </w:p>
    <w:p w:rsidR="00B65CFB" w:rsidRPr="00067E8A" w:rsidRDefault="00B65CFB" w:rsidP="00552B05">
      <w:pPr>
        <w:pStyle w:val="Akapitzlist"/>
        <w:numPr>
          <w:ilvl w:val="0"/>
          <w:numId w:val="3"/>
        </w:numPr>
        <w:spacing w:before="100" w:after="100"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wyników nadzoru pedagogicznego sprawowanego przez dyrektora,</w:t>
      </w:r>
    </w:p>
    <w:p w:rsidR="00B65CFB" w:rsidRPr="00067E8A" w:rsidRDefault="005B7E14" w:rsidP="00552B05">
      <w:pPr>
        <w:pStyle w:val="Akapitzlist"/>
        <w:numPr>
          <w:ilvl w:val="0"/>
          <w:numId w:val="3"/>
        </w:numPr>
        <w:spacing w:before="100" w:after="100"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ewaluacji wcześniejszego Programu Wychowawczo-P</w:t>
      </w:r>
      <w:r w:rsidR="00B65CFB" w:rsidRPr="00067E8A">
        <w:rPr>
          <w:rFonts w:asciiTheme="minorHAnsi" w:hAnsiTheme="minorHAnsi" w:cstheme="minorHAnsi"/>
          <w:sz w:val="22"/>
          <w:szCs w:val="22"/>
        </w:rPr>
        <w:t>rofilaktycznego re</w:t>
      </w:r>
      <w:r w:rsidRPr="00067E8A">
        <w:rPr>
          <w:rFonts w:asciiTheme="minorHAnsi" w:hAnsiTheme="minorHAnsi" w:cstheme="minorHAnsi"/>
          <w:sz w:val="22"/>
          <w:szCs w:val="22"/>
        </w:rPr>
        <w:t>alizowanego w roku szkolnym 2023/2024</w:t>
      </w:r>
      <w:r w:rsidR="00B65CFB" w:rsidRPr="00067E8A">
        <w:rPr>
          <w:rFonts w:asciiTheme="minorHAnsi" w:hAnsiTheme="minorHAnsi" w:cstheme="minorHAnsi"/>
          <w:sz w:val="22"/>
          <w:szCs w:val="22"/>
        </w:rPr>
        <w:t>.</w:t>
      </w:r>
    </w:p>
    <w:p w:rsidR="00B65CFB" w:rsidRPr="00067E8A" w:rsidRDefault="00B65CFB" w:rsidP="00552B05">
      <w:pPr>
        <w:pStyle w:val="Akapitzlist"/>
        <w:numPr>
          <w:ilvl w:val="0"/>
          <w:numId w:val="3"/>
        </w:numPr>
        <w:spacing w:before="100" w:after="100"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wniosków i analiz (np. wnioski z pracy zespołów zadaniowych, zespołów przedmiotowych, zespołów wychowawczych itp.),</w:t>
      </w:r>
    </w:p>
    <w:p w:rsidR="00B65CFB" w:rsidRPr="00067E8A" w:rsidRDefault="00B65CFB" w:rsidP="00552B05">
      <w:pPr>
        <w:pStyle w:val="Akapitzlist"/>
        <w:numPr>
          <w:ilvl w:val="0"/>
          <w:numId w:val="3"/>
        </w:numPr>
        <w:spacing w:before="100" w:after="100"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innych dokumentów i spostrzeżeń ważnych dla szkoły (np. dzienniki klasy, uwagi, spostrzeżenia, wnioski nauczycieli, uczniów, rodziców),</w:t>
      </w:r>
    </w:p>
    <w:p w:rsidR="00B65CFB" w:rsidRPr="00067E8A" w:rsidRDefault="00B65CFB" w:rsidP="00552B05">
      <w:pPr>
        <w:pStyle w:val="Akapitzlist"/>
        <w:numPr>
          <w:ilvl w:val="0"/>
          <w:numId w:val="3"/>
        </w:numPr>
        <w:spacing w:before="100" w:after="100"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kierunków polityki oświatowej.</w:t>
      </w:r>
    </w:p>
    <w:p w:rsidR="00B65CFB" w:rsidRPr="00067E8A" w:rsidRDefault="00B65CFB" w:rsidP="00552B05">
      <w:pPr>
        <w:spacing w:before="100" w:after="100" w:line="240" w:lineRule="auto"/>
        <w:jc w:val="both"/>
        <w:rPr>
          <w:rFonts w:asciiTheme="minorHAnsi" w:hAnsiTheme="minorHAnsi" w:cstheme="minorHAnsi"/>
        </w:rPr>
      </w:pPr>
      <w:r w:rsidRPr="00067E8A">
        <w:rPr>
          <w:rFonts w:asciiTheme="minorHAnsi" w:hAnsiTheme="minorHAnsi" w:cstheme="minorHAnsi"/>
        </w:rPr>
        <w:t xml:space="preserve">Podstawowym celem niniejszego Szkolnego Programu Wychowawczo-Profilaktycznego jest wspieranie dzieci i młodzieży w rozwoju oraz zapobieganie zachowaniom problemowym </w:t>
      </w:r>
      <w:r w:rsidR="0043791A" w:rsidRPr="00067E8A">
        <w:rPr>
          <w:rFonts w:asciiTheme="minorHAnsi" w:hAnsiTheme="minorHAnsi" w:cstheme="minorHAnsi"/>
        </w:rPr>
        <w:br/>
      </w:r>
      <w:r w:rsidRPr="00067E8A">
        <w:rPr>
          <w:rFonts w:asciiTheme="minorHAnsi" w:hAnsiTheme="minorHAnsi" w:cstheme="minorHAnsi"/>
        </w:rPr>
        <w:t>i ryzykownym. Ważnym elementem realizacji Szkolnego Programu Wychowawczo-Profilaktycznego jest kultywowanie tradycji i ceremoniału szkoły.</w:t>
      </w:r>
    </w:p>
    <w:p w:rsidR="00B65CFB" w:rsidRPr="00067E8A" w:rsidRDefault="00B65CFB" w:rsidP="00552B05">
      <w:pPr>
        <w:spacing w:before="100" w:after="100" w:line="240" w:lineRule="auto"/>
        <w:jc w:val="both"/>
        <w:rPr>
          <w:rFonts w:asciiTheme="minorHAnsi" w:hAnsiTheme="minorHAnsi" w:cstheme="minorHAnsi"/>
          <w:b/>
          <w:bCs/>
        </w:rPr>
      </w:pPr>
      <w:r w:rsidRPr="00067E8A">
        <w:rPr>
          <w:rFonts w:asciiTheme="minorHAnsi" w:hAnsiTheme="minorHAnsi" w:cstheme="minorHAnsi"/>
          <w:b/>
          <w:bCs/>
        </w:rPr>
        <w:t>Podstawowe zasady realizacji Szkolnego Programu Wychowawczo-Profilaktycznego obejmują:</w:t>
      </w:r>
    </w:p>
    <w:p w:rsidR="00B65CFB" w:rsidRPr="00067E8A" w:rsidRDefault="00B65CFB" w:rsidP="00552B05">
      <w:pPr>
        <w:pStyle w:val="Akapitzlist"/>
        <w:numPr>
          <w:ilvl w:val="0"/>
          <w:numId w:val="4"/>
        </w:numPr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powszechną znajomość założeń programu – przez uczniów, rodziców i wszystkich pracowników szkoły,</w:t>
      </w:r>
    </w:p>
    <w:p w:rsidR="00B65CFB" w:rsidRPr="00067E8A" w:rsidRDefault="00B65CFB" w:rsidP="00552B05">
      <w:pPr>
        <w:pStyle w:val="Akapitzlist"/>
        <w:numPr>
          <w:ilvl w:val="0"/>
          <w:numId w:val="4"/>
        </w:numPr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zaangażowanie wszystkich podmiotów szkolnej społeczności i współpracę w realizacji zadań określonych w programie,</w:t>
      </w:r>
    </w:p>
    <w:p w:rsidR="00B65CFB" w:rsidRPr="00067E8A" w:rsidRDefault="00B65CFB" w:rsidP="00552B05">
      <w:pPr>
        <w:pStyle w:val="Akapitzlist"/>
        <w:numPr>
          <w:ilvl w:val="0"/>
          <w:numId w:val="4"/>
        </w:numPr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respektowanie praw wszystkich członków szkolnej społeczności oraz kompetencji organów szkoły (dyrektor, rada rodziców, samorząd uczniowski),</w:t>
      </w:r>
    </w:p>
    <w:p w:rsidR="00B65CFB" w:rsidRPr="00067E8A" w:rsidRDefault="00B65CFB" w:rsidP="00552B05">
      <w:pPr>
        <w:pStyle w:val="Akapitzlist"/>
        <w:numPr>
          <w:ilvl w:val="0"/>
          <w:numId w:val="4"/>
        </w:numPr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 xml:space="preserve">współdziałanie ze środowiskiem zewnętrznym szkoły (np. udział organizacji </w:t>
      </w:r>
      <w:r w:rsidR="0043791A" w:rsidRPr="00067E8A">
        <w:rPr>
          <w:rFonts w:asciiTheme="minorHAnsi" w:hAnsiTheme="minorHAnsi" w:cstheme="minorHAnsi"/>
          <w:sz w:val="22"/>
          <w:szCs w:val="22"/>
        </w:rPr>
        <w:br/>
      </w:r>
      <w:r w:rsidRPr="00067E8A">
        <w:rPr>
          <w:rFonts w:asciiTheme="minorHAnsi" w:hAnsiTheme="minorHAnsi" w:cstheme="minorHAnsi"/>
          <w:sz w:val="22"/>
          <w:szCs w:val="22"/>
        </w:rPr>
        <w:t xml:space="preserve">i stowarzyszeń wspierających działalność wychowawczą i profilaktyczną szkoły), </w:t>
      </w:r>
    </w:p>
    <w:p w:rsidR="00B65CFB" w:rsidRDefault="00B65CFB" w:rsidP="00657C2C">
      <w:pPr>
        <w:pStyle w:val="Akapitzlist"/>
        <w:numPr>
          <w:ilvl w:val="0"/>
          <w:numId w:val="4"/>
        </w:numPr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współodpowiedzialność za efekty realizacji programu.</w:t>
      </w:r>
    </w:p>
    <w:p w:rsidR="00067E8A" w:rsidRDefault="00067E8A" w:rsidP="00067E8A">
      <w:pPr>
        <w:spacing w:before="100" w:after="100" w:line="240" w:lineRule="auto"/>
        <w:jc w:val="both"/>
        <w:rPr>
          <w:rFonts w:asciiTheme="minorHAnsi" w:hAnsiTheme="minorHAnsi" w:cstheme="minorHAnsi"/>
        </w:rPr>
      </w:pPr>
    </w:p>
    <w:p w:rsidR="00067E8A" w:rsidRDefault="00067E8A" w:rsidP="00067E8A">
      <w:pPr>
        <w:spacing w:before="100" w:after="100" w:line="240" w:lineRule="auto"/>
        <w:jc w:val="both"/>
        <w:rPr>
          <w:rFonts w:asciiTheme="minorHAnsi" w:hAnsiTheme="minorHAnsi" w:cstheme="minorHAnsi"/>
        </w:rPr>
      </w:pPr>
    </w:p>
    <w:p w:rsidR="00067E8A" w:rsidRPr="00067E8A" w:rsidRDefault="00067E8A" w:rsidP="00067E8A">
      <w:pPr>
        <w:spacing w:before="100" w:after="100" w:line="240" w:lineRule="auto"/>
        <w:jc w:val="both"/>
        <w:rPr>
          <w:rFonts w:asciiTheme="minorHAnsi" w:hAnsiTheme="minorHAnsi" w:cstheme="minorHAnsi"/>
        </w:rPr>
      </w:pPr>
    </w:p>
    <w:p w:rsidR="00B65CFB" w:rsidRPr="00067E8A" w:rsidRDefault="00B65CFB" w:rsidP="000C07D6">
      <w:pPr>
        <w:spacing w:before="100" w:after="100" w:line="240" w:lineRule="auto"/>
        <w:jc w:val="both"/>
        <w:rPr>
          <w:rFonts w:asciiTheme="minorHAnsi" w:hAnsiTheme="minorHAnsi" w:cstheme="minorHAnsi"/>
        </w:rPr>
      </w:pPr>
      <w:r w:rsidRPr="00067E8A">
        <w:rPr>
          <w:rFonts w:asciiTheme="minorHAnsi" w:hAnsiTheme="minorHAnsi" w:cstheme="minorHAnsi"/>
        </w:rPr>
        <w:lastRenderedPageBreak/>
        <w:t>I.</w:t>
      </w:r>
      <w:r w:rsidRPr="00067E8A">
        <w:rPr>
          <w:rFonts w:asciiTheme="minorHAnsi" w:hAnsiTheme="minorHAnsi" w:cstheme="minorHAnsi"/>
          <w:b/>
        </w:rPr>
        <w:t xml:space="preserve"> Misja szkoły</w:t>
      </w:r>
    </w:p>
    <w:p w:rsidR="00B65CFB" w:rsidRPr="00067E8A" w:rsidRDefault="00B65CFB" w:rsidP="004F6C84">
      <w:pPr>
        <w:spacing w:after="0" w:line="240" w:lineRule="auto"/>
        <w:contextualSpacing/>
        <w:jc w:val="both"/>
        <w:rPr>
          <w:rFonts w:asciiTheme="minorHAnsi" w:hAnsiTheme="minorHAnsi" w:cstheme="minorHAnsi"/>
          <w:lang w:eastAsia="pl-PL"/>
        </w:rPr>
      </w:pPr>
      <w:r w:rsidRPr="00067E8A">
        <w:rPr>
          <w:rFonts w:asciiTheme="minorHAnsi" w:hAnsiTheme="minorHAnsi" w:cstheme="minorHAnsi"/>
          <w:bCs/>
          <w:iCs/>
          <w:lang w:eastAsia="pl-PL"/>
        </w:rPr>
        <w:t>Misją szkoły jest kształcenie i wychowanie w duchu wartości i poczuciu odpowiedzialności, miłości ojczyzny oraz poszanowania dla polskiego dziedzictwa kulturowego, przy jednoczesnym otwarciu się na wartości kultur Europy i świata, k</w:t>
      </w:r>
      <w:r w:rsidRPr="00067E8A">
        <w:rPr>
          <w:rFonts w:asciiTheme="minorHAnsi" w:hAnsiTheme="minorHAnsi" w:cstheme="minorHAnsi"/>
          <w:lang w:eastAsia="pl-PL"/>
        </w:rPr>
        <w:t xml:space="preserve">ształtowanie umiejętności nawiązywania kontaktów </w:t>
      </w:r>
      <w:r w:rsidR="00067E8A">
        <w:rPr>
          <w:rFonts w:asciiTheme="minorHAnsi" w:hAnsiTheme="minorHAnsi" w:cstheme="minorHAnsi"/>
          <w:lang w:eastAsia="pl-PL"/>
        </w:rPr>
        <w:br/>
      </w:r>
      <w:r w:rsidRPr="00067E8A">
        <w:rPr>
          <w:rFonts w:asciiTheme="minorHAnsi" w:hAnsiTheme="minorHAnsi" w:cstheme="minorHAnsi"/>
          <w:lang w:eastAsia="pl-PL"/>
        </w:rPr>
        <w:t>z rówieśnikami, także przedstawicielami innych kultur. Szkoła zapewnia pomoc we wszechstronnym rozwoju uczniów w wymiarze intelektualnym, psychicznym i społecznym, zapewnia pomoc psychologiczno-pedagogiczną uczniom. Misją szkoły je</w:t>
      </w:r>
      <w:r w:rsidR="00067E8A" w:rsidRPr="00067E8A">
        <w:rPr>
          <w:rFonts w:asciiTheme="minorHAnsi" w:hAnsiTheme="minorHAnsi" w:cstheme="minorHAnsi"/>
          <w:lang w:eastAsia="pl-PL"/>
        </w:rPr>
        <w:t xml:space="preserve">st uczenie wzajemnego szacunku </w:t>
      </w:r>
      <w:r w:rsidRPr="00067E8A">
        <w:rPr>
          <w:rFonts w:asciiTheme="minorHAnsi" w:hAnsiTheme="minorHAnsi" w:cstheme="minorHAnsi"/>
          <w:lang w:eastAsia="pl-PL"/>
        </w:rPr>
        <w:t xml:space="preserve">i uczciwości jako postawy życia w społeczeństwie i w państwie, w duchu przekazu dziedzictwa kulturowego </w:t>
      </w:r>
      <w:r w:rsidR="00067E8A">
        <w:rPr>
          <w:rFonts w:asciiTheme="minorHAnsi" w:hAnsiTheme="minorHAnsi" w:cstheme="minorHAnsi"/>
          <w:lang w:eastAsia="pl-PL"/>
        </w:rPr>
        <w:br/>
      </w:r>
      <w:r w:rsidRPr="00067E8A">
        <w:rPr>
          <w:rFonts w:asciiTheme="minorHAnsi" w:hAnsiTheme="minorHAnsi" w:cstheme="minorHAnsi"/>
          <w:lang w:eastAsia="pl-PL"/>
        </w:rPr>
        <w:t>i kształtowania postaw patriotycznych, a także b</w:t>
      </w:r>
      <w:r w:rsidRPr="00067E8A">
        <w:rPr>
          <w:rFonts w:asciiTheme="minorHAnsi" w:hAnsiTheme="minorHAnsi" w:cstheme="minorHAnsi"/>
          <w:iCs/>
          <w:lang w:eastAsia="pl-PL"/>
        </w:rPr>
        <w:t xml:space="preserve">udowanie pozytywnego obrazu szkoły poprzez kultywowanie i tworzenie jej </w:t>
      </w:r>
      <w:proofErr w:type="spellStart"/>
      <w:r w:rsidRPr="00067E8A">
        <w:rPr>
          <w:rFonts w:asciiTheme="minorHAnsi" w:hAnsiTheme="minorHAnsi" w:cstheme="minorHAnsi"/>
          <w:iCs/>
          <w:lang w:eastAsia="pl-PL"/>
        </w:rPr>
        <w:t>tradycji.Misją</w:t>
      </w:r>
      <w:proofErr w:type="spellEnd"/>
      <w:r w:rsidRPr="00067E8A">
        <w:rPr>
          <w:rFonts w:asciiTheme="minorHAnsi" w:hAnsiTheme="minorHAnsi" w:cstheme="minorHAnsi"/>
          <w:iCs/>
          <w:lang w:eastAsia="pl-PL"/>
        </w:rPr>
        <w:t xml:space="preserve"> szkoły jest także p</w:t>
      </w:r>
      <w:r w:rsidRPr="00067E8A">
        <w:rPr>
          <w:rFonts w:asciiTheme="minorHAnsi" w:hAnsiTheme="minorHAnsi" w:cstheme="minorHAnsi"/>
          <w:lang w:eastAsia="pl-PL"/>
        </w:rPr>
        <w:t xml:space="preserve">rzeciwdziałanie pojawianiu się </w:t>
      </w:r>
      <w:proofErr w:type="spellStart"/>
      <w:r w:rsidRPr="00067E8A">
        <w:rPr>
          <w:rFonts w:asciiTheme="minorHAnsi" w:hAnsiTheme="minorHAnsi" w:cstheme="minorHAnsi"/>
          <w:lang w:eastAsia="pl-PL"/>
        </w:rPr>
        <w:t>zachowań</w:t>
      </w:r>
      <w:proofErr w:type="spellEnd"/>
      <w:r w:rsidRPr="00067E8A">
        <w:rPr>
          <w:rFonts w:asciiTheme="minorHAnsi" w:hAnsiTheme="minorHAnsi" w:cstheme="minorHAnsi"/>
          <w:lang w:eastAsia="pl-PL"/>
        </w:rPr>
        <w:t xml:space="preserve"> ryzykownych, kształtowanie postawy odpowiedzialności za siebie i innych oraz troska </w:t>
      </w:r>
      <w:r w:rsidR="00067E8A">
        <w:rPr>
          <w:rFonts w:asciiTheme="minorHAnsi" w:hAnsiTheme="minorHAnsi" w:cstheme="minorHAnsi"/>
          <w:lang w:eastAsia="pl-PL"/>
        </w:rPr>
        <w:br/>
      </w:r>
      <w:r w:rsidRPr="00067E8A">
        <w:rPr>
          <w:rFonts w:asciiTheme="minorHAnsi" w:hAnsiTheme="minorHAnsi" w:cstheme="minorHAnsi"/>
          <w:lang w:eastAsia="pl-PL"/>
        </w:rPr>
        <w:t>o bezpi</w:t>
      </w:r>
      <w:r w:rsidR="00067E8A" w:rsidRPr="00067E8A">
        <w:rPr>
          <w:rFonts w:asciiTheme="minorHAnsi" w:hAnsiTheme="minorHAnsi" w:cstheme="minorHAnsi"/>
          <w:lang w:eastAsia="pl-PL"/>
        </w:rPr>
        <w:t xml:space="preserve">eczeństwo uczniów, nauczycieli </w:t>
      </w:r>
      <w:r w:rsidRPr="00067E8A">
        <w:rPr>
          <w:rFonts w:asciiTheme="minorHAnsi" w:hAnsiTheme="minorHAnsi" w:cstheme="minorHAnsi"/>
          <w:lang w:eastAsia="pl-PL"/>
        </w:rPr>
        <w:t xml:space="preserve">i rodziców. </w:t>
      </w:r>
    </w:p>
    <w:p w:rsidR="00B65CFB" w:rsidRPr="00067E8A" w:rsidRDefault="00B65CFB" w:rsidP="00657C2C">
      <w:pPr>
        <w:spacing w:before="100" w:after="100" w:line="240" w:lineRule="auto"/>
        <w:jc w:val="both"/>
        <w:rPr>
          <w:rFonts w:asciiTheme="minorHAnsi" w:hAnsiTheme="minorHAnsi" w:cstheme="minorHAnsi"/>
          <w:b/>
        </w:rPr>
      </w:pPr>
      <w:r w:rsidRPr="00067E8A">
        <w:rPr>
          <w:rFonts w:asciiTheme="minorHAnsi" w:hAnsiTheme="minorHAnsi" w:cstheme="minorHAnsi"/>
          <w:b/>
        </w:rPr>
        <w:t>II. Sylwetka absolwenta</w:t>
      </w:r>
    </w:p>
    <w:p w:rsidR="00B65CFB" w:rsidRPr="00067E8A" w:rsidRDefault="00B65CFB" w:rsidP="00657C2C">
      <w:pPr>
        <w:spacing w:before="100" w:after="100" w:line="240" w:lineRule="auto"/>
        <w:jc w:val="both"/>
        <w:rPr>
          <w:rFonts w:asciiTheme="minorHAnsi" w:hAnsiTheme="minorHAnsi" w:cstheme="minorHAnsi"/>
        </w:rPr>
      </w:pPr>
      <w:r w:rsidRPr="00067E8A">
        <w:rPr>
          <w:rFonts w:asciiTheme="minorHAnsi" w:hAnsiTheme="minorHAnsi" w:cstheme="minorHAnsi"/>
        </w:rPr>
        <w:t>Celem szkoły Podstawowej w Mycielewie jest przygotowanie uczniów do efektywnego funkcjonowania w życiu społecznym oraz do podejmowania samodzielnych decyzji w poczuciu odpowiedzialności za własny rozwój. Uczeń kończący szkołę, posiada następujące cechy:</w:t>
      </w:r>
    </w:p>
    <w:p w:rsidR="00B65CFB" w:rsidRPr="00067E8A" w:rsidRDefault="00B65CFB" w:rsidP="00657C2C">
      <w:pPr>
        <w:pStyle w:val="Akapitzlist"/>
        <w:numPr>
          <w:ilvl w:val="0"/>
          <w:numId w:val="5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kieruje się w codziennym życiu zasadami etyki i moralności,</w:t>
      </w:r>
    </w:p>
    <w:p w:rsidR="00B65CFB" w:rsidRPr="00067E8A" w:rsidRDefault="00B65CFB" w:rsidP="00657C2C">
      <w:pPr>
        <w:pStyle w:val="Akapitzlist"/>
        <w:numPr>
          <w:ilvl w:val="0"/>
          <w:numId w:val="5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zna i stosuje zasady dobrych obyczajów i kultury bycia,</w:t>
      </w:r>
    </w:p>
    <w:p w:rsidR="00B65CFB" w:rsidRPr="00067E8A" w:rsidRDefault="00B65CFB" w:rsidP="00657C2C">
      <w:pPr>
        <w:pStyle w:val="Akapitzlist"/>
        <w:numPr>
          <w:ilvl w:val="0"/>
          <w:numId w:val="5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 xml:space="preserve">szanuje siebie i innych, jest odpowiedzialny za siebie i innych, </w:t>
      </w:r>
    </w:p>
    <w:p w:rsidR="00B65CFB" w:rsidRPr="00067E8A" w:rsidRDefault="00B65CFB" w:rsidP="00657C2C">
      <w:pPr>
        <w:pStyle w:val="Akapitzlist"/>
        <w:numPr>
          <w:ilvl w:val="0"/>
          <w:numId w:val="5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prezentuje aktywną postawę w promowaniu dbałości o środowisko naturalne,</w:t>
      </w:r>
    </w:p>
    <w:p w:rsidR="00B65CFB" w:rsidRPr="00067E8A" w:rsidRDefault="00B65CFB" w:rsidP="00657C2C">
      <w:pPr>
        <w:pStyle w:val="Akapitzlist"/>
        <w:numPr>
          <w:ilvl w:val="0"/>
          <w:numId w:val="5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 xml:space="preserve">zna historię i kulturę własnego narodu i regionu oraz tradycje szkoły, </w:t>
      </w:r>
    </w:p>
    <w:p w:rsidR="00B65CFB" w:rsidRPr="00067E8A" w:rsidRDefault="00B65CFB" w:rsidP="00657C2C">
      <w:pPr>
        <w:pStyle w:val="Akapitzlist"/>
        <w:numPr>
          <w:ilvl w:val="0"/>
          <w:numId w:val="5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przestrzega zasad bezpieczeństwa i higieny życia, a także ochrony przed chorobami zakaźnymi (np. COVID-19),</w:t>
      </w:r>
    </w:p>
    <w:p w:rsidR="00B65CFB" w:rsidRPr="00067E8A" w:rsidRDefault="00B65CFB" w:rsidP="00657C2C">
      <w:pPr>
        <w:pStyle w:val="Akapitzlist"/>
        <w:numPr>
          <w:ilvl w:val="0"/>
          <w:numId w:val="5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 xml:space="preserve">zna i rozumie zasady współżycia społecznego, </w:t>
      </w:r>
    </w:p>
    <w:p w:rsidR="00B65CFB" w:rsidRPr="00067E8A" w:rsidRDefault="00B65CFB" w:rsidP="00657C2C">
      <w:pPr>
        <w:pStyle w:val="Akapitzlist"/>
        <w:numPr>
          <w:ilvl w:val="0"/>
          <w:numId w:val="5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jest tolerancyjny,</w:t>
      </w:r>
    </w:p>
    <w:p w:rsidR="00B65CFB" w:rsidRPr="00067E8A" w:rsidRDefault="00B65CFB" w:rsidP="00657C2C">
      <w:pPr>
        <w:pStyle w:val="Akapitzlist"/>
        <w:numPr>
          <w:ilvl w:val="0"/>
          <w:numId w:val="5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korzysta z różnych źródeł wiedzy i informacji, racjonalnie wykorzystuje narzędzia i technologie informatyczne,</w:t>
      </w:r>
    </w:p>
    <w:p w:rsidR="00B65CFB" w:rsidRPr="00067E8A" w:rsidRDefault="00B65CFB" w:rsidP="00657C2C">
      <w:pPr>
        <w:pStyle w:val="Akapitzlist"/>
        <w:numPr>
          <w:ilvl w:val="0"/>
          <w:numId w:val="5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jest ambitny, kreatywny, odważny, samodzielny,</w:t>
      </w:r>
    </w:p>
    <w:p w:rsidR="00B65CFB" w:rsidRPr="00067E8A" w:rsidRDefault="00B65CFB" w:rsidP="00657C2C">
      <w:pPr>
        <w:pStyle w:val="Akapitzlist"/>
        <w:numPr>
          <w:ilvl w:val="0"/>
          <w:numId w:val="5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 xml:space="preserve">posiada wiedzę na temat współczesnych zagrożeń społecznych i cywilizacyjnych, podejmuje odpowiedzialne decyzje w trosce o bezpieczeństwo własne i innych, </w:t>
      </w:r>
    </w:p>
    <w:p w:rsidR="00B65CFB" w:rsidRPr="00067E8A" w:rsidRDefault="00B65CFB" w:rsidP="00657C2C">
      <w:pPr>
        <w:pStyle w:val="Akapitzlist"/>
        <w:numPr>
          <w:ilvl w:val="0"/>
          <w:numId w:val="5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zna zasady ochrony zdrowia psychicznego (w tym w sytuacji kryzysowej wywołanej epidemią COVID-19) oraz czynniki chroniące przed zagrożeniami wynikającymi z długotrwałej izolacji społecznej i reżimu sanitarnego),</w:t>
      </w:r>
    </w:p>
    <w:p w:rsidR="00B65CFB" w:rsidRPr="00067E8A" w:rsidRDefault="00B65CFB" w:rsidP="00657C2C">
      <w:pPr>
        <w:pStyle w:val="Akapitzlist"/>
        <w:numPr>
          <w:ilvl w:val="0"/>
          <w:numId w:val="5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 xml:space="preserve">rozumie związek między pogorszeniem się stanu zdrowia psychicznego </w:t>
      </w:r>
      <w:r w:rsidR="0043791A" w:rsidRPr="00067E8A">
        <w:rPr>
          <w:rFonts w:asciiTheme="minorHAnsi" w:hAnsiTheme="minorHAnsi" w:cstheme="minorHAnsi"/>
          <w:sz w:val="22"/>
          <w:szCs w:val="22"/>
        </w:rPr>
        <w:br/>
      </w:r>
      <w:r w:rsidRPr="00067E8A">
        <w:rPr>
          <w:rFonts w:asciiTheme="minorHAnsi" w:hAnsiTheme="minorHAnsi" w:cstheme="minorHAnsi"/>
          <w:sz w:val="22"/>
          <w:szCs w:val="22"/>
        </w:rPr>
        <w:t xml:space="preserve">a podejmowaniem zachowań ryzykownych i problemów z tym związanych (np. stosowanie substancji psychoaktywnych, przemocy, uzależnień </w:t>
      </w:r>
      <w:proofErr w:type="spellStart"/>
      <w:r w:rsidRPr="00067E8A">
        <w:rPr>
          <w:rFonts w:asciiTheme="minorHAnsi" w:hAnsiTheme="minorHAnsi" w:cstheme="minorHAnsi"/>
          <w:sz w:val="22"/>
          <w:szCs w:val="22"/>
        </w:rPr>
        <w:t>bahawioralnych</w:t>
      </w:r>
      <w:proofErr w:type="spellEnd"/>
      <w:r w:rsidRPr="00067E8A">
        <w:rPr>
          <w:rFonts w:asciiTheme="minorHAnsi" w:hAnsiTheme="minorHAnsi" w:cstheme="minorHAnsi"/>
          <w:sz w:val="22"/>
          <w:szCs w:val="22"/>
        </w:rPr>
        <w:t>),</w:t>
      </w:r>
    </w:p>
    <w:p w:rsidR="00B65CFB" w:rsidRPr="00067E8A" w:rsidRDefault="00B65CFB" w:rsidP="00845491">
      <w:pPr>
        <w:pStyle w:val="Akapitzlist"/>
        <w:numPr>
          <w:ilvl w:val="0"/>
          <w:numId w:val="5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szanuje potrzeby innych i jest chętny do niesienia pomocy,</w:t>
      </w:r>
    </w:p>
    <w:p w:rsidR="00B65CFB" w:rsidRPr="00067E8A" w:rsidRDefault="00B65CFB" w:rsidP="00657C2C">
      <w:pPr>
        <w:pStyle w:val="Akapitzlist"/>
        <w:numPr>
          <w:ilvl w:val="0"/>
          <w:numId w:val="5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integruje się z rówieśnikami i prawidłowo funkcjonuje w zespole,</w:t>
      </w:r>
    </w:p>
    <w:p w:rsidR="00B65CFB" w:rsidRPr="00067E8A" w:rsidRDefault="00B65CFB" w:rsidP="004F6C84">
      <w:pPr>
        <w:pStyle w:val="Akapitzlist"/>
        <w:numPr>
          <w:ilvl w:val="0"/>
          <w:numId w:val="5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inne (ważne z perspektywy przyjętych wartości oraz celów wychowawczych i profilaktycznych szkoły).</w:t>
      </w:r>
    </w:p>
    <w:p w:rsidR="00B65CFB" w:rsidRDefault="00B65CFB" w:rsidP="00845491">
      <w:pPr>
        <w:spacing w:before="100" w:after="100" w:line="240" w:lineRule="auto"/>
        <w:jc w:val="both"/>
        <w:rPr>
          <w:rFonts w:asciiTheme="minorHAnsi" w:hAnsiTheme="minorHAnsi" w:cstheme="minorHAnsi"/>
        </w:rPr>
      </w:pPr>
    </w:p>
    <w:p w:rsidR="00067E8A" w:rsidRPr="00067E8A" w:rsidRDefault="00067E8A" w:rsidP="00845491">
      <w:pPr>
        <w:spacing w:before="100" w:after="100" w:line="240" w:lineRule="auto"/>
        <w:jc w:val="both"/>
        <w:rPr>
          <w:rFonts w:asciiTheme="minorHAnsi" w:hAnsiTheme="minorHAnsi" w:cstheme="minorHAnsi"/>
        </w:rPr>
      </w:pPr>
    </w:p>
    <w:p w:rsidR="00B65CFB" w:rsidRPr="00067E8A" w:rsidRDefault="00B65CFB" w:rsidP="00845491">
      <w:pPr>
        <w:spacing w:before="100" w:after="100" w:line="240" w:lineRule="auto"/>
        <w:jc w:val="both"/>
        <w:rPr>
          <w:rFonts w:asciiTheme="minorHAnsi" w:hAnsiTheme="minorHAnsi" w:cstheme="minorHAnsi"/>
        </w:rPr>
      </w:pPr>
    </w:p>
    <w:p w:rsidR="00B65CFB" w:rsidRPr="00067E8A" w:rsidRDefault="00B65CFB" w:rsidP="00372B1D">
      <w:pPr>
        <w:spacing w:before="100" w:after="100" w:line="240" w:lineRule="auto"/>
        <w:jc w:val="both"/>
        <w:rPr>
          <w:rFonts w:asciiTheme="minorHAnsi" w:hAnsiTheme="minorHAnsi" w:cstheme="minorHAnsi"/>
          <w:b/>
        </w:rPr>
      </w:pPr>
      <w:r w:rsidRPr="00067E8A">
        <w:rPr>
          <w:rFonts w:asciiTheme="minorHAnsi" w:hAnsiTheme="minorHAnsi" w:cstheme="minorHAnsi"/>
          <w:b/>
        </w:rPr>
        <w:lastRenderedPageBreak/>
        <w:t>III. Cele ogólne</w:t>
      </w:r>
    </w:p>
    <w:p w:rsidR="00B65CFB" w:rsidRPr="00067E8A" w:rsidRDefault="00B65CFB" w:rsidP="00372B1D">
      <w:pPr>
        <w:spacing w:before="100" w:after="100" w:line="240" w:lineRule="auto"/>
        <w:jc w:val="both"/>
        <w:rPr>
          <w:rFonts w:asciiTheme="minorHAnsi" w:hAnsiTheme="minorHAnsi" w:cstheme="minorHAnsi"/>
        </w:rPr>
      </w:pPr>
      <w:r w:rsidRPr="00067E8A">
        <w:rPr>
          <w:rFonts w:asciiTheme="minorHAnsi" w:hAnsiTheme="minorHAnsi" w:cstheme="minorHAnsi"/>
        </w:rPr>
        <w:t>Działalność wychowawcza w szkole i placówce polega na prowadzeniu działań z zakresu promocji zdrowia oraz wspomaganiu ucznia i wychowanka w jego rozwoju ukierunkowanym na osiągnięcie pełnej dojrzałości w sferze:</w:t>
      </w:r>
    </w:p>
    <w:p w:rsidR="00B65CFB" w:rsidRPr="00067E8A" w:rsidRDefault="00B65CFB" w:rsidP="00372B1D">
      <w:pPr>
        <w:pStyle w:val="Akapitzlist"/>
        <w:numPr>
          <w:ilvl w:val="0"/>
          <w:numId w:val="7"/>
        </w:numPr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b/>
          <w:bCs/>
          <w:sz w:val="22"/>
          <w:szCs w:val="22"/>
        </w:rPr>
        <w:t>fizycznej</w:t>
      </w:r>
      <w:r w:rsidRPr="00067E8A">
        <w:rPr>
          <w:rFonts w:asciiTheme="minorHAnsi" w:hAnsiTheme="minorHAnsi" w:cstheme="minorHAnsi"/>
          <w:sz w:val="22"/>
          <w:szCs w:val="22"/>
        </w:rPr>
        <w:t xml:space="preserve"> – ukierunkowanej na zdobycie przez ucznia i wychowanka wiedzy</w:t>
      </w:r>
      <w:r w:rsidR="0043791A" w:rsidRPr="00067E8A">
        <w:rPr>
          <w:rFonts w:asciiTheme="minorHAnsi" w:hAnsiTheme="minorHAnsi" w:cstheme="minorHAnsi"/>
          <w:sz w:val="22"/>
          <w:szCs w:val="22"/>
        </w:rPr>
        <w:br/>
      </w:r>
      <w:r w:rsidRPr="00067E8A">
        <w:rPr>
          <w:rFonts w:asciiTheme="minorHAnsi" w:hAnsiTheme="minorHAnsi" w:cstheme="minorHAnsi"/>
          <w:sz w:val="22"/>
          <w:szCs w:val="22"/>
        </w:rPr>
        <w:t>i umiejętności pozwalających na prowadzenie zdrowego stylu życia i podejmowanie zachowań prozdrowotnych, w tym także w zakresie przeciwdziałania rozprzestrzenianiu się epidemii COVID-19,</w:t>
      </w:r>
    </w:p>
    <w:p w:rsidR="00B65CFB" w:rsidRPr="00067E8A" w:rsidRDefault="00B65CFB" w:rsidP="00372B1D">
      <w:pPr>
        <w:pStyle w:val="Akapitzlist"/>
        <w:numPr>
          <w:ilvl w:val="0"/>
          <w:numId w:val="6"/>
        </w:numPr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b/>
          <w:bCs/>
          <w:sz w:val="22"/>
          <w:szCs w:val="22"/>
        </w:rPr>
        <w:t>psychicznej</w:t>
      </w:r>
      <w:r w:rsidRPr="00067E8A">
        <w:rPr>
          <w:rFonts w:asciiTheme="minorHAnsi" w:hAnsiTheme="minorHAnsi" w:cstheme="minorHAnsi"/>
          <w:sz w:val="22"/>
          <w:szCs w:val="22"/>
        </w:rPr>
        <w:t xml:space="preserve"> – ukierunkowanej na zbudowanie równowagi i harmonii psychicznej, osiągnięcie właściwego stosunku do świata, poczucia siły, chęci do życia i witalności, ukształtowanie postaw sprzyjających rozwijaniu własnego potencjału, kształtowanie środowiska sprzyjającego rozwojowi uczniów, zdrowiu i dobrej kondycji psychicznej, poszerzanie kompetencji i świadomości znaczenia wsparcia w sytuacji kryzysowej osób z najbliższego otoczenia uczniów (rodziców, nauczycieli i wychowawców, specjalistów w zakresie pomocy psychologiczno-pedagogicznej, rówieśników),</w:t>
      </w:r>
    </w:p>
    <w:p w:rsidR="00B65CFB" w:rsidRPr="00067E8A" w:rsidRDefault="00B65CFB" w:rsidP="00372B1D">
      <w:pPr>
        <w:pStyle w:val="Akapitzlist"/>
        <w:numPr>
          <w:ilvl w:val="0"/>
          <w:numId w:val="6"/>
        </w:numPr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b/>
          <w:bCs/>
          <w:sz w:val="22"/>
          <w:szCs w:val="22"/>
        </w:rPr>
        <w:t>społecznej</w:t>
      </w:r>
      <w:r w:rsidRPr="00067E8A">
        <w:rPr>
          <w:rFonts w:asciiTheme="minorHAnsi" w:hAnsiTheme="minorHAnsi" w:cstheme="minorHAnsi"/>
          <w:sz w:val="22"/>
          <w:szCs w:val="22"/>
        </w:rPr>
        <w:t xml:space="preserve"> – ukierunkowanej na kształtowanie postawy otwartości w życiu społecznym, opartej na umiejętności samodzielnej analizy wzorów i norm społecznych oraz dokonywania wyborów, a także doskonaleniu umiejętności wypełniania ról społecznych, kreowanie postaw prospołecznych w sytuacji kryzysowej (np. epidemia COVID-19),</w:t>
      </w:r>
    </w:p>
    <w:p w:rsidR="00B65CFB" w:rsidRPr="00067E8A" w:rsidRDefault="00B65CFB" w:rsidP="000C07D6">
      <w:pPr>
        <w:pStyle w:val="Akapitzlist"/>
        <w:numPr>
          <w:ilvl w:val="0"/>
          <w:numId w:val="6"/>
        </w:numPr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b/>
          <w:bCs/>
          <w:sz w:val="22"/>
          <w:szCs w:val="22"/>
        </w:rPr>
        <w:t>aksjologicznej</w:t>
      </w:r>
      <w:r w:rsidRPr="00067E8A">
        <w:rPr>
          <w:rFonts w:asciiTheme="minorHAnsi" w:hAnsiTheme="minorHAnsi" w:cstheme="minorHAnsi"/>
          <w:sz w:val="22"/>
          <w:szCs w:val="22"/>
        </w:rPr>
        <w:t xml:space="preserve"> – ukierunkowanej na zdobycie konstruktywnego i stabilnego systemu wartości, w tym docenienie znaczenia zdrowia oraz poczucia sensu istnienia, rozwijanie poczucia odpowiedzialności społecznej w sytuacjach kryzysowych zagrażających całemu społeczeństwu (np. rozprzestrzenianie się epidemii COVID-19).</w:t>
      </w:r>
    </w:p>
    <w:p w:rsidR="00B65CFB" w:rsidRPr="00067E8A" w:rsidRDefault="00B65CFB" w:rsidP="0059052D">
      <w:pPr>
        <w:spacing w:before="100" w:after="100" w:line="240" w:lineRule="auto"/>
        <w:jc w:val="both"/>
        <w:rPr>
          <w:rFonts w:asciiTheme="minorHAnsi" w:hAnsiTheme="minorHAnsi" w:cstheme="minorHAnsi"/>
          <w:b/>
        </w:rPr>
      </w:pPr>
      <w:r w:rsidRPr="00067E8A">
        <w:rPr>
          <w:rFonts w:asciiTheme="minorHAnsi" w:hAnsiTheme="minorHAnsi" w:cstheme="minorHAnsi"/>
          <w:b/>
        </w:rPr>
        <w:t>Działalność wychowawcza obejmuje w szczególności:</w:t>
      </w:r>
    </w:p>
    <w:p w:rsidR="00B65CFB" w:rsidRPr="00067E8A" w:rsidRDefault="00B65CFB" w:rsidP="0059052D">
      <w:pPr>
        <w:pStyle w:val="Akapitzlist"/>
        <w:numPr>
          <w:ilvl w:val="0"/>
          <w:numId w:val="9"/>
        </w:numPr>
        <w:spacing w:before="100" w:after="100" w:line="240" w:lineRule="auto"/>
        <w:ind w:left="993" w:hanging="425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 xml:space="preserve">współdziałanie całej społeczności szkoły na rzecz kształtowania i rozwijania </w:t>
      </w:r>
      <w:r w:rsidR="0043791A" w:rsidRPr="00067E8A">
        <w:rPr>
          <w:rFonts w:asciiTheme="minorHAnsi" w:hAnsiTheme="minorHAnsi" w:cstheme="minorHAnsi"/>
          <w:sz w:val="22"/>
          <w:szCs w:val="22"/>
        </w:rPr>
        <w:br/>
      </w:r>
      <w:r w:rsidRPr="00067E8A">
        <w:rPr>
          <w:rFonts w:asciiTheme="minorHAnsi" w:hAnsiTheme="minorHAnsi" w:cstheme="minorHAnsi"/>
          <w:sz w:val="22"/>
          <w:szCs w:val="22"/>
        </w:rPr>
        <w:t>u uczniów wiedzy, umiejętności i postaw określonych w sylwetce absolwenta,</w:t>
      </w:r>
    </w:p>
    <w:p w:rsidR="00B65CFB" w:rsidRPr="00067E8A" w:rsidRDefault="00B65CFB" w:rsidP="0059052D">
      <w:pPr>
        <w:pStyle w:val="Akapitzlist"/>
        <w:numPr>
          <w:ilvl w:val="0"/>
          <w:numId w:val="8"/>
        </w:numPr>
        <w:spacing w:before="100" w:after="100" w:line="240" w:lineRule="auto"/>
        <w:ind w:left="993" w:hanging="425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kształtowanie hierarchii systemu wartości, w którym zdrowie i odpowiedzialność za własny rozwój należą do jednych z najważniejszych wartości w życiu, a decyzje w tym zakresie podejmowane są w poczuciu odpowiedzialności za siebie i innych,</w:t>
      </w:r>
    </w:p>
    <w:p w:rsidR="00B65CFB" w:rsidRPr="00067E8A" w:rsidRDefault="00B65CFB" w:rsidP="0059052D">
      <w:pPr>
        <w:pStyle w:val="Akapitzlist"/>
        <w:numPr>
          <w:ilvl w:val="0"/>
          <w:numId w:val="8"/>
        </w:numPr>
        <w:spacing w:before="100" w:after="100" w:line="240" w:lineRule="auto"/>
        <w:ind w:left="993" w:hanging="425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współpracę z rodzicami lub opiekunami uczniów w celu budowania spójnego systemu wartości oraz kształtowania postaw prozdrowotnych i promowania zdrowego stylu życia oraz zachowań proekologicznych,</w:t>
      </w:r>
    </w:p>
    <w:p w:rsidR="00B65CFB" w:rsidRPr="00067E8A" w:rsidRDefault="00B65CFB" w:rsidP="0059052D">
      <w:pPr>
        <w:pStyle w:val="Akapitzlist"/>
        <w:numPr>
          <w:ilvl w:val="0"/>
          <w:numId w:val="8"/>
        </w:numPr>
        <w:spacing w:before="100" w:after="100" w:line="240" w:lineRule="auto"/>
        <w:ind w:left="993" w:hanging="425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wzmacnianie wśród uczniów więzi ze szkołą oraz społecznością lokalną,</w:t>
      </w:r>
    </w:p>
    <w:p w:rsidR="00B65CFB" w:rsidRPr="00067E8A" w:rsidRDefault="00B65CFB" w:rsidP="0059052D">
      <w:pPr>
        <w:pStyle w:val="Akapitzlist"/>
        <w:numPr>
          <w:ilvl w:val="0"/>
          <w:numId w:val="8"/>
        </w:numPr>
        <w:spacing w:before="100" w:after="100" w:line="240" w:lineRule="auto"/>
        <w:ind w:left="993" w:hanging="425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kształtowanie przyjaznego klimatu w szkole budowanie prawidłowych relacji rówieśniczych oraz relacji uczniów i nauczycieli, nauczycieli i rodziców lub opiekunów,</w:t>
      </w:r>
    </w:p>
    <w:p w:rsidR="00B65CFB" w:rsidRPr="00067E8A" w:rsidRDefault="00B65CFB" w:rsidP="0059052D">
      <w:pPr>
        <w:pStyle w:val="Akapitzlist"/>
        <w:numPr>
          <w:ilvl w:val="0"/>
          <w:numId w:val="8"/>
        </w:numPr>
        <w:spacing w:before="100" w:after="100" w:line="240" w:lineRule="auto"/>
        <w:ind w:left="993" w:hanging="425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doskonalenie umiejętności nauczycieli i wychowawców w zakresie budowania podmiotowych relacji z uczniami oraz ich rodzicami lub opiekunami oraz warsztatowej pracy z grupą uczniów,</w:t>
      </w:r>
    </w:p>
    <w:p w:rsidR="00B65CFB" w:rsidRPr="00067E8A" w:rsidRDefault="00B65CFB" w:rsidP="0059052D">
      <w:pPr>
        <w:pStyle w:val="Akapitzlist"/>
        <w:numPr>
          <w:ilvl w:val="0"/>
          <w:numId w:val="8"/>
        </w:numPr>
        <w:spacing w:before="100" w:after="100" w:line="240" w:lineRule="auto"/>
        <w:ind w:left="993" w:hanging="425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wzmacnianie kompetencji wychowawczych nauczycieli i wychowawców oraz rodziców lub opiekunów,</w:t>
      </w:r>
    </w:p>
    <w:p w:rsidR="00B65CFB" w:rsidRPr="00067E8A" w:rsidRDefault="00B65CFB" w:rsidP="0059052D">
      <w:pPr>
        <w:pStyle w:val="Akapitzlist"/>
        <w:numPr>
          <w:ilvl w:val="0"/>
          <w:numId w:val="8"/>
        </w:numPr>
        <w:spacing w:before="100" w:after="100" w:line="240" w:lineRule="auto"/>
        <w:ind w:left="993" w:hanging="425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kształtowanie u uczniów postaw prospołecznych, w tym poprzez możliwość udziału w działaniach z zakresu wolontariatu, sprzyjających aktywnemu uczestnictwu uczniów w życiu społecznym,</w:t>
      </w:r>
    </w:p>
    <w:p w:rsidR="00B65CFB" w:rsidRPr="00067E8A" w:rsidRDefault="00B65CFB" w:rsidP="0059052D">
      <w:pPr>
        <w:pStyle w:val="Akapitzlist"/>
        <w:numPr>
          <w:ilvl w:val="0"/>
          <w:numId w:val="8"/>
        </w:numPr>
        <w:spacing w:before="100" w:after="100" w:line="240" w:lineRule="auto"/>
        <w:ind w:left="993" w:hanging="425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przygotowanie uczniów do aktywnego uczestnictwa w kulturze i sztuce,</w:t>
      </w:r>
    </w:p>
    <w:p w:rsidR="00B65CFB" w:rsidRPr="00067E8A" w:rsidRDefault="00B65CFB" w:rsidP="0059052D">
      <w:pPr>
        <w:pStyle w:val="Akapitzlist"/>
        <w:numPr>
          <w:ilvl w:val="0"/>
          <w:numId w:val="8"/>
        </w:numPr>
        <w:spacing w:before="100" w:after="100" w:line="240" w:lineRule="auto"/>
        <w:ind w:left="993" w:hanging="425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wykształcenie u uczniów, nauczycieli i rodziców po</w:t>
      </w:r>
      <w:r w:rsidR="0043791A" w:rsidRPr="00067E8A">
        <w:rPr>
          <w:rFonts w:asciiTheme="minorHAnsi" w:hAnsiTheme="minorHAnsi" w:cstheme="minorHAnsi"/>
          <w:sz w:val="22"/>
          <w:szCs w:val="22"/>
        </w:rPr>
        <w:t xml:space="preserve">strzegania sytuacji kryzysowych, </w:t>
      </w:r>
      <w:r w:rsidRPr="00067E8A">
        <w:rPr>
          <w:rFonts w:asciiTheme="minorHAnsi" w:hAnsiTheme="minorHAnsi" w:cstheme="minorHAnsi"/>
          <w:sz w:val="22"/>
          <w:szCs w:val="22"/>
        </w:rPr>
        <w:t xml:space="preserve">jako szansy na „zmianę” mogącą przynieść trwałe wartości, np. umiejętność zapobiegania </w:t>
      </w:r>
      <w:r w:rsidRPr="00067E8A">
        <w:rPr>
          <w:rFonts w:asciiTheme="minorHAnsi" w:hAnsiTheme="minorHAnsi" w:cstheme="minorHAnsi"/>
          <w:sz w:val="22"/>
          <w:szCs w:val="22"/>
        </w:rPr>
        <w:lastRenderedPageBreak/>
        <w:t xml:space="preserve">bezradności będącej początkiem pogorszenia kondycji psychicznej człowieka i jej negatywnych skutków </w:t>
      </w:r>
      <w:r w:rsidRPr="00067E8A">
        <w:rPr>
          <w:rFonts w:asciiTheme="minorHAnsi" w:hAnsiTheme="minorHAnsi" w:cstheme="minorHAnsi"/>
          <w:i/>
          <w:sz w:val="22"/>
          <w:szCs w:val="22"/>
        </w:rPr>
        <w:t>(patrz: Raport Instytutu Profilaktyki Zintegrowanej „Jak wspierać uczniów po roku epidemii? Wyzwania i rekomendacje dla wychowania, profilaktyki i zdrowia psychicznego”).</w:t>
      </w:r>
    </w:p>
    <w:p w:rsidR="00B65CFB" w:rsidRPr="00067E8A" w:rsidRDefault="00B65CFB" w:rsidP="000C07D6">
      <w:pPr>
        <w:spacing w:before="100" w:after="100" w:line="240" w:lineRule="auto"/>
        <w:jc w:val="both"/>
        <w:rPr>
          <w:rFonts w:asciiTheme="minorHAnsi" w:hAnsiTheme="minorHAnsi" w:cstheme="minorHAnsi"/>
        </w:rPr>
      </w:pPr>
      <w:r w:rsidRPr="00067E8A">
        <w:rPr>
          <w:rFonts w:asciiTheme="minorHAnsi" w:hAnsiTheme="minorHAnsi" w:cstheme="minorHAnsi"/>
        </w:rPr>
        <w:t xml:space="preserve">Działalność edukacyjna w szkole polega na stałym poszerzaniu i ugruntowywaniu wiedzy </w:t>
      </w:r>
      <w:r w:rsidR="0043791A" w:rsidRPr="00067E8A">
        <w:rPr>
          <w:rFonts w:asciiTheme="minorHAnsi" w:hAnsiTheme="minorHAnsi" w:cstheme="minorHAnsi"/>
        </w:rPr>
        <w:br/>
      </w:r>
      <w:r w:rsidRPr="00067E8A">
        <w:rPr>
          <w:rFonts w:asciiTheme="minorHAnsi" w:hAnsiTheme="minorHAnsi" w:cstheme="minorHAnsi"/>
        </w:rPr>
        <w:t>i umiejętności u uczniów, ich rodziców lub opiekunów, nauczycieli i wychowawców z zakresu promocji zdrowia i zdrowego stylu życia.</w:t>
      </w:r>
    </w:p>
    <w:p w:rsidR="00B65CFB" w:rsidRPr="00067E8A" w:rsidRDefault="00B65CFB" w:rsidP="00372B1D">
      <w:pPr>
        <w:spacing w:before="100" w:after="100" w:line="240" w:lineRule="auto"/>
        <w:jc w:val="both"/>
        <w:rPr>
          <w:rFonts w:asciiTheme="minorHAnsi" w:hAnsiTheme="minorHAnsi" w:cstheme="minorHAnsi"/>
          <w:b/>
        </w:rPr>
      </w:pPr>
      <w:r w:rsidRPr="00067E8A">
        <w:rPr>
          <w:rFonts w:asciiTheme="minorHAnsi" w:hAnsiTheme="minorHAnsi" w:cstheme="minorHAnsi"/>
          <w:b/>
        </w:rPr>
        <w:t>Działalność edukacyjna obejmuje w szczególności:</w:t>
      </w:r>
    </w:p>
    <w:p w:rsidR="00B65CFB" w:rsidRPr="00067E8A" w:rsidRDefault="00B65CFB" w:rsidP="00372B1D">
      <w:pPr>
        <w:pStyle w:val="Akapitzlist"/>
        <w:numPr>
          <w:ilvl w:val="0"/>
          <w:numId w:val="11"/>
        </w:numPr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poszerzenie wiedzy rodziców lub opiekunów, nauczycieli i wychowawców na temat prawidłowości rozwoju i zaburzeń zdrowia psychicznego dzieci i młodzieży, rozpoznawania wczesnych objawów używania środków odurzających, środków zastępczych, nowych substancji psychoaktywnych, a także suplementów diet i leków w celach innych niż medyczne oraz postępowania w tego typu przypadkach,</w:t>
      </w:r>
    </w:p>
    <w:p w:rsidR="00B65CFB" w:rsidRPr="00067E8A" w:rsidRDefault="00B65CFB" w:rsidP="00372B1D">
      <w:pPr>
        <w:pStyle w:val="Akapitzlist"/>
        <w:numPr>
          <w:ilvl w:val="0"/>
          <w:numId w:val="10"/>
        </w:numPr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 xml:space="preserve">rozwijanie i wzmacnianie umiejętności psychologicznych i społecznych uczniów, </w:t>
      </w:r>
    </w:p>
    <w:p w:rsidR="00B65CFB" w:rsidRPr="00067E8A" w:rsidRDefault="00B65CFB" w:rsidP="00372B1D">
      <w:pPr>
        <w:pStyle w:val="Akapitzlist"/>
        <w:numPr>
          <w:ilvl w:val="0"/>
          <w:numId w:val="10"/>
        </w:numPr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doskonalenie kompetencji nauczycieli i rodziców w zakresie profilaktyki oraz rozpoznawania wczesnych symptomów depresji u dzieci i starszej młodzieży,</w:t>
      </w:r>
    </w:p>
    <w:p w:rsidR="00B65CFB" w:rsidRPr="00067E8A" w:rsidRDefault="00B65CFB" w:rsidP="00372B1D">
      <w:pPr>
        <w:pStyle w:val="Akapitzlist"/>
        <w:numPr>
          <w:ilvl w:val="0"/>
          <w:numId w:val="10"/>
        </w:numPr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poszerzanie wiedzy uczniów, nauczycieli, rodziców na temat wpływu sytuacji kryzysowej (np. wywołanej pandemią COVID-19) na funkcjonowanie każdego człowieka oraz możliwości uzyskania pomocy w szkole i poza szkołą,</w:t>
      </w:r>
    </w:p>
    <w:p w:rsidR="00B65CFB" w:rsidRPr="00067E8A" w:rsidRDefault="00B65CFB" w:rsidP="00372B1D">
      <w:pPr>
        <w:pStyle w:val="Akapitzlist"/>
        <w:numPr>
          <w:ilvl w:val="0"/>
          <w:numId w:val="10"/>
        </w:numPr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kształtowanie u uczniów umiejętności życiowych, w szczególności samokontroli, radzenia sobie ze stresem, rozpoznawania i wyrażania własnych emocji,</w:t>
      </w:r>
    </w:p>
    <w:p w:rsidR="00B65CFB" w:rsidRPr="00067E8A" w:rsidRDefault="00B65CFB" w:rsidP="00372B1D">
      <w:pPr>
        <w:pStyle w:val="Akapitzlist"/>
        <w:numPr>
          <w:ilvl w:val="0"/>
          <w:numId w:val="10"/>
        </w:numPr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poszerzanie wiedzy uczniów na temat metod zapobiegania rozprzestrzenianiu się epidemii COVID-19,</w:t>
      </w:r>
    </w:p>
    <w:p w:rsidR="00B65CFB" w:rsidRPr="00067E8A" w:rsidRDefault="00B65CFB" w:rsidP="00372B1D">
      <w:pPr>
        <w:pStyle w:val="Akapitzlist"/>
        <w:numPr>
          <w:ilvl w:val="0"/>
          <w:numId w:val="10"/>
        </w:numPr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doskonalenie kompetencji nauczycieli w zakresie profilaktyki używania środków odurzających, środków zastępczych, nowych substancji psychoaktywnych, norm rozwojowych i zaburzeń zdrowia psychicznego wieku rozwojowego,</w:t>
      </w:r>
    </w:p>
    <w:p w:rsidR="00B65CFB" w:rsidRPr="00067E8A" w:rsidRDefault="00B65CFB" w:rsidP="00372B1D">
      <w:pPr>
        <w:spacing w:before="100" w:after="100" w:line="240" w:lineRule="auto"/>
        <w:jc w:val="both"/>
        <w:rPr>
          <w:rFonts w:asciiTheme="minorHAnsi" w:hAnsiTheme="minorHAnsi" w:cstheme="minorHAnsi"/>
        </w:rPr>
      </w:pPr>
      <w:r w:rsidRPr="00067E8A">
        <w:rPr>
          <w:rFonts w:asciiTheme="minorHAnsi" w:hAnsiTheme="minorHAnsi" w:cstheme="minorHAnsi"/>
        </w:rPr>
        <w:t>Działalność informacyjna w szkole polega na dostarczaniu rzetelnych i aktualnych informacji, dostosowanych do wieku oraz możliwości psychofizycznych odbiorców, na temat zagrożeń i rozwiązywania problemów związanych z używaniem środków odurzających, substancji psychotropowych, środków zastępczych, nowych substancji psychoaktywnych, wpływu niskiego poziomu kondycji psychicznej na funkcjonowanie w życiu, skierowanych do uczniów oraz ich rodziców lub opiekunów, a także nauczycieli i wychowawców oraz innych pracowników szkoły.</w:t>
      </w:r>
    </w:p>
    <w:p w:rsidR="00B65CFB" w:rsidRPr="00067E8A" w:rsidRDefault="00B65CFB" w:rsidP="00372B1D">
      <w:pPr>
        <w:spacing w:before="100" w:after="100" w:line="240" w:lineRule="auto"/>
        <w:jc w:val="both"/>
        <w:rPr>
          <w:rFonts w:asciiTheme="minorHAnsi" w:hAnsiTheme="minorHAnsi" w:cstheme="minorHAnsi"/>
          <w:b/>
        </w:rPr>
      </w:pPr>
      <w:r w:rsidRPr="00067E8A">
        <w:rPr>
          <w:rFonts w:asciiTheme="minorHAnsi" w:hAnsiTheme="minorHAnsi" w:cstheme="minorHAnsi"/>
          <w:b/>
        </w:rPr>
        <w:t>Działalność informacyjna obejmuje w szczególności:</w:t>
      </w:r>
    </w:p>
    <w:p w:rsidR="00B65CFB" w:rsidRPr="00067E8A" w:rsidRDefault="00B65CFB" w:rsidP="00372B1D">
      <w:pPr>
        <w:pStyle w:val="Akapitzlist"/>
        <w:numPr>
          <w:ilvl w:val="0"/>
          <w:numId w:val="13"/>
        </w:numPr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 xml:space="preserve">dostarczenie aktualnych informacji nauczycielom, wychowawcom i rodzicom lub opiekunom na temat skutecznych sposobów prowadzenia działań wychowawczych </w:t>
      </w:r>
      <w:r w:rsidR="0043791A" w:rsidRPr="00067E8A">
        <w:rPr>
          <w:rFonts w:asciiTheme="minorHAnsi" w:hAnsiTheme="minorHAnsi" w:cstheme="minorHAnsi"/>
          <w:sz w:val="22"/>
          <w:szCs w:val="22"/>
        </w:rPr>
        <w:br/>
      </w:r>
      <w:r w:rsidRPr="00067E8A">
        <w:rPr>
          <w:rFonts w:asciiTheme="minorHAnsi" w:hAnsiTheme="minorHAnsi" w:cstheme="minorHAnsi"/>
          <w:sz w:val="22"/>
          <w:szCs w:val="22"/>
        </w:rPr>
        <w:t xml:space="preserve">i profilaktycznych związanych z przeciwdziałaniem używaniu środków odurzających, substancji psychotropowych, środków zastępczych, nowych substancji psychoaktywnych </w:t>
      </w:r>
      <w:r w:rsidR="00067E8A">
        <w:rPr>
          <w:rFonts w:asciiTheme="minorHAnsi" w:hAnsiTheme="minorHAnsi" w:cstheme="minorHAnsi"/>
          <w:sz w:val="22"/>
          <w:szCs w:val="22"/>
        </w:rPr>
        <w:br/>
      </w:r>
      <w:r w:rsidRPr="00067E8A">
        <w:rPr>
          <w:rFonts w:asciiTheme="minorHAnsi" w:hAnsiTheme="minorHAnsi" w:cstheme="minorHAnsi"/>
          <w:sz w:val="22"/>
          <w:szCs w:val="22"/>
        </w:rPr>
        <w:t xml:space="preserve">i innych zagrożeń cywilizacyjnych, a także działań podejmowanych na rzecz kompensowania negatywnych skutków przedłużającej się epidemii, </w:t>
      </w:r>
    </w:p>
    <w:p w:rsidR="00B65CFB" w:rsidRPr="00067E8A" w:rsidRDefault="00B65CFB" w:rsidP="00372B1D">
      <w:pPr>
        <w:pStyle w:val="Akapitzlist"/>
        <w:numPr>
          <w:ilvl w:val="0"/>
          <w:numId w:val="12"/>
        </w:numPr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 xml:space="preserve">udostępnienie informacji o ofercie pomocy specjalistycznej dla uczniów </w:t>
      </w:r>
      <w:r w:rsidR="0043791A" w:rsidRPr="00067E8A">
        <w:rPr>
          <w:rFonts w:asciiTheme="minorHAnsi" w:hAnsiTheme="minorHAnsi" w:cstheme="minorHAnsi"/>
          <w:sz w:val="22"/>
          <w:szCs w:val="22"/>
        </w:rPr>
        <w:br/>
      </w:r>
      <w:r w:rsidRPr="00067E8A">
        <w:rPr>
          <w:rFonts w:asciiTheme="minorHAnsi" w:hAnsiTheme="minorHAnsi" w:cstheme="minorHAnsi"/>
          <w:sz w:val="22"/>
          <w:szCs w:val="22"/>
        </w:rPr>
        <w:t>i wychowanków, ich rodziców lub opiekunów w przypadku używania środków odurzających, substancji psychotropowych, środków zastępczych, nowych substancji psychoaktywnych,</w:t>
      </w:r>
    </w:p>
    <w:p w:rsidR="00B65CFB" w:rsidRPr="00067E8A" w:rsidRDefault="00B65CFB" w:rsidP="00372B1D">
      <w:pPr>
        <w:pStyle w:val="Akapitzlist"/>
        <w:numPr>
          <w:ilvl w:val="0"/>
          <w:numId w:val="12"/>
        </w:numPr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 xml:space="preserve">udostępnienie informacji o ofercie pomocy specjalistycznej dla uczniów </w:t>
      </w:r>
      <w:r w:rsidR="0043791A" w:rsidRPr="00067E8A">
        <w:rPr>
          <w:rFonts w:asciiTheme="minorHAnsi" w:hAnsiTheme="minorHAnsi" w:cstheme="minorHAnsi"/>
          <w:sz w:val="22"/>
          <w:szCs w:val="22"/>
        </w:rPr>
        <w:br/>
      </w:r>
      <w:r w:rsidRPr="00067E8A">
        <w:rPr>
          <w:rFonts w:asciiTheme="minorHAnsi" w:hAnsiTheme="minorHAnsi" w:cstheme="minorHAnsi"/>
          <w:sz w:val="22"/>
          <w:szCs w:val="22"/>
        </w:rPr>
        <w:t>i wychowanków, ich rodziców lub opiekunów w przypadku obniżonej kondycji psychicznej, depresji, innych problemów psychologicznych i psychiatrycznych,</w:t>
      </w:r>
    </w:p>
    <w:p w:rsidR="00B65CFB" w:rsidRPr="00067E8A" w:rsidRDefault="00B65CFB" w:rsidP="00372B1D">
      <w:pPr>
        <w:pStyle w:val="Akapitzlist"/>
        <w:numPr>
          <w:ilvl w:val="0"/>
          <w:numId w:val="12"/>
        </w:numPr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lastRenderedPageBreak/>
        <w:t xml:space="preserve">przekazanie informacji uczniom i wychowankom, ich rodzicom lub opiekunom oraz nauczycielom i wychowawcom na temat konsekwencji prawnych związanych </w:t>
      </w:r>
      <w:r w:rsidR="0043791A" w:rsidRPr="00067E8A">
        <w:rPr>
          <w:rFonts w:asciiTheme="minorHAnsi" w:hAnsiTheme="minorHAnsi" w:cstheme="minorHAnsi"/>
          <w:sz w:val="22"/>
          <w:szCs w:val="22"/>
        </w:rPr>
        <w:br/>
      </w:r>
      <w:r w:rsidRPr="00067E8A">
        <w:rPr>
          <w:rFonts w:asciiTheme="minorHAnsi" w:hAnsiTheme="minorHAnsi" w:cstheme="minorHAnsi"/>
          <w:sz w:val="22"/>
          <w:szCs w:val="22"/>
        </w:rPr>
        <w:t>z naruszeniem przepisów ustawy z 29 lipca 2005 r. o przeciwdziałaniu narkomanii,</w:t>
      </w:r>
    </w:p>
    <w:p w:rsidR="00B65CFB" w:rsidRPr="00067E8A" w:rsidRDefault="00B65CFB" w:rsidP="00372B1D">
      <w:pPr>
        <w:pStyle w:val="Akapitzlist"/>
        <w:numPr>
          <w:ilvl w:val="0"/>
          <w:numId w:val="12"/>
        </w:numPr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 xml:space="preserve">informowanie uczniów oraz ich rodziców lub opiekunów o obowiązujących procedurach postępowania nauczycieli i wychowawców oraz o metodach współpracy szkół i placówek </w:t>
      </w:r>
      <w:r w:rsidR="00067E8A">
        <w:rPr>
          <w:rFonts w:asciiTheme="minorHAnsi" w:hAnsiTheme="minorHAnsi" w:cstheme="minorHAnsi"/>
          <w:sz w:val="22"/>
          <w:szCs w:val="22"/>
        </w:rPr>
        <w:br/>
      </w:r>
      <w:r w:rsidRPr="00067E8A">
        <w:rPr>
          <w:rFonts w:asciiTheme="minorHAnsi" w:hAnsiTheme="minorHAnsi" w:cstheme="minorHAnsi"/>
          <w:sz w:val="22"/>
          <w:szCs w:val="22"/>
        </w:rPr>
        <w:t>z Policją w sytuacjach zagrożenia narkomanią.</w:t>
      </w:r>
    </w:p>
    <w:p w:rsidR="00B65CFB" w:rsidRPr="00067E8A" w:rsidRDefault="00B65CFB" w:rsidP="00372B1D">
      <w:pPr>
        <w:spacing w:before="100" w:after="100" w:line="240" w:lineRule="auto"/>
        <w:jc w:val="both"/>
        <w:rPr>
          <w:rFonts w:asciiTheme="minorHAnsi" w:hAnsiTheme="minorHAnsi" w:cstheme="minorHAnsi"/>
        </w:rPr>
      </w:pPr>
      <w:r w:rsidRPr="00067E8A">
        <w:rPr>
          <w:rFonts w:asciiTheme="minorHAnsi" w:hAnsiTheme="minorHAnsi" w:cstheme="minorHAnsi"/>
        </w:rPr>
        <w:t>Działalność profilaktyczna w szkole polega na realizowaniu działań z zakresu profilaktyki uniwersalnej, selektywnej i wskazującej.</w:t>
      </w:r>
    </w:p>
    <w:p w:rsidR="00067E8A" w:rsidRDefault="00067E8A" w:rsidP="00372B1D">
      <w:pPr>
        <w:spacing w:before="100" w:after="100" w:line="240" w:lineRule="auto"/>
        <w:jc w:val="both"/>
        <w:rPr>
          <w:rFonts w:asciiTheme="minorHAnsi" w:hAnsiTheme="minorHAnsi" w:cstheme="minorHAnsi"/>
          <w:b/>
        </w:rPr>
      </w:pPr>
    </w:p>
    <w:p w:rsidR="00B65CFB" w:rsidRPr="00067E8A" w:rsidRDefault="00B65CFB" w:rsidP="00372B1D">
      <w:pPr>
        <w:spacing w:before="100" w:after="100" w:line="240" w:lineRule="auto"/>
        <w:jc w:val="both"/>
        <w:rPr>
          <w:rFonts w:asciiTheme="minorHAnsi" w:hAnsiTheme="minorHAnsi" w:cstheme="minorHAnsi"/>
          <w:b/>
        </w:rPr>
      </w:pPr>
      <w:r w:rsidRPr="00067E8A">
        <w:rPr>
          <w:rFonts w:asciiTheme="minorHAnsi" w:hAnsiTheme="minorHAnsi" w:cstheme="minorHAnsi"/>
          <w:b/>
        </w:rPr>
        <w:t>Działalność profilaktyczna obejmuje:</w:t>
      </w:r>
    </w:p>
    <w:p w:rsidR="00B65CFB" w:rsidRPr="00067E8A" w:rsidRDefault="00B65CFB" w:rsidP="00372B1D">
      <w:pPr>
        <w:numPr>
          <w:ilvl w:val="0"/>
          <w:numId w:val="1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Theme="minorHAnsi" w:hAnsiTheme="minorHAnsi" w:cstheme="minorHAnsi"/>
        </w:rPr>
      </w:pPr>
      <w:r w:rsidRPr="00067E8A">
        <w:rPr>
          <w:rFonts w:asciiTheme="minorHAnsi" w:hAnsiTheme="minorHAnsi" w:cstheme="minorHAnsi"/>
        </w:rPr>
        <w:t>wspieranie wszystkich uczniów w prawidłowym rozwoju i zdrowym stylu życia oraz podejmowanie działań, których celem jest ograniczanie zachowań ryzykownych niezależnie od poziomu ryzyka używania przez nich środków odurzających, substancji psychotropowych, środków zastępczych, nowych substancji psychoaktywnych,</w:t>
      </w:r>
    </w:p>
    <w:p w:rsidR="00B65CFB" w:rsidRPr="00067E8A" w:rsidRDefault="00B65CFB" w:rsidP="00372B1D">
      <w:pPr>
        <w:numPr>
          <w:ilvl w:val="0"/>
          <w:numId w:val="14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Theme="minorHAnsi" w:hAnsiTheme="minorHAnsi" w:cstheme="minorHAnsi"/>
        </w:rPr>
      </w:pPr>
      <w:r w:rsidRPr="00067E8A">
        <w:rPr>
          <w:rFonts w:asciiTheme="minorHAnsi" w:hAnsiTheme="minorHAnsi" w:cstheme="minorHAnsi"/>
        </w:rPr>
        <w:t>wspieranie uczniów, którzy ze względu na swoją sytuację rodzinną, środowiskową lub uwarunkowania biologiczne są w wyższym stopniu narażeni na ryzyko zachowań ryzykownych,</w:t>
      </w:r>
    </w:p>
    <w:p w:rsidR="00B65CFB" w:rsidRPr="00067E8A" w:rsidRDefault="00B65CFB" w:rsidP="00372B1D">
      <w:pPr>
        <w:numPr>
          <w:ilvl w:val="0"/>
          <w:numId w:val="14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Theme="minorHAnsi" w:hAnsiTheme="minorHAnsi" w:cstheme="minorHAnsi"/>
        </w:rPr>
      </w:pPr>
      <w:r w:rsidRPr="00067E8A">
        <w:rPr>
          <w:rFonts w:asciiTheme="minorHAnsi" w:hAnsiTheme="minorHAnsi" w:cstheme="minorHAnsi"/>
        </w:rPr>
        <w:t>wspieranie uczniów, u których rozpoznano wczesne objawy używania środków odurzających, substancji psychotropowych, środków zastępczych, nowych substancji psychoaktywnych lub występowania innych zachowań ryzykownych, które nie zostały zdiagnozowane jako zaburzenia lub choroby wymagające leczenia,</w:t>
      </w:r>
    </w:p>
    <w:p w:rsidR="00B65CFB" w:rsidRPr="00067E8A" w:rsidRDefault="00B65CFB" w:rsidP="00372B1D">
      <w:pPr>
        <w:numPr>
          <w:ilvl w:val="0"/>
          <w:numId w:val="14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Theme="minorHAnsi" w:hAnsiTheme="minorHAnsi" w:cstheme="minorHAnsi"/>
        </w:rPr>
      </w:pPr>
      <w:r w:rsidRPr="00067E8A">
        <w:rPr>
          <w:rFonts w:asciiTheme="minorHAnsi" w:hAnsiTheme="minorHAnsi" w:cstheme="minorHAnsi"/>
        </w:rPr>
        <w:t>wspieranie uczniów, u których rozpoznano objawy depresji lub obniżenia kondycji psychicznej, a także prowadzenie działań profilaktycznych wobec wszystkich uczniów szkoły.</w:t>
      </w:r>
    </w:p>
    <w:p w:rsidR="00067E8A" w:rsidRDefault="00067E8A" w:rsidP="00372B1D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B65CFB" w:rsidRPr="00067E8A" w:rsidRDefault="00B65CFB" w:rsidP="00372B1D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067E8A">
        <w:rPr>
          <w:rFonts w:asciiTheme="minorHAnsi" w:hAnsiTheme="minorHAnsi" w:cstheme="minorHAnsi"/>
          <w:b/>
        </w:rPr>
        <w:t>Działania te obejmują w szczególności:</w:t>
      </w:r>
    </w:p>
    <w:p w:rsidR="00B65CFB" w:rsidRPr="00067E8A" w:rsidRDefault="00B65CFB" w:rsidP="00372B1D">
      <w:pPr>
        <w:pStyle w:val="msonormalcxspdrugie"/>
        <w:numPr>
          <w:ilvl w:val="0"/>
          <w:numId w:val="16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 xml:space="preserve">realizowanie wśród uczniów oraz ich rodziców i opiekunów programów profilaktycznych </w:t>
      </w:r>
      <w:r w:rsidR="00067E8A">
        <w:rPr>
          <w:rFonts w:asciiTheme="minorHAnsi" w:hAnsiTheme="minorHAnsi" w:cstheme="minorHAnsi"/>
          <w:sz w:val="22"/>
          <w:szCs w:val="22"/>
        </w:rPr>
        <w:br/>
      </w:r>
      <w:r w:rsidRPr="00067E8A">
        <w:rPr>
          <w:rFonts w:asciiTheme="minorHAnsi" w:hAnsiTheme="minorHAnsi" w:cstheme="minorHAnsi"/>
          <w:sz w:val="22"/>
          <w:szCs w:val="22"/>
        </w:rPr>
        <w:t>i promocji zdrowia psychicznego dostosowanych do potrzeb indywidualnych i grupowych oraz realizowanych celów profilaktycznych, rekomendowanych w ramach systemu rekomendacji, o którym mowa w Krajowym Programie Przeciwdziałania Narkomanii,</w:t>
      </w:r>
    </w:p>
    <w:p w:rsidR="00B65CFB" w:rsidRPr="00067E8A" w:rsidRDefault="00B65CFB" w:rsidP="00372B1D">
      <w:pPr>
        <w:pStyle w:val="msonormalcxspdrugie"/>
        <w:numPr>
          <w:ilvl w:val="0"/>
          <w:numId w:val="16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 xml:space="preserve">przygotowanie oferty zajęć rozwijających zainteresowania i uzdolnienia, jako alternatywnej pozytywnej formy działalności zaspakajającej ważne potrzeby, </w:t>
      </w:r>
      <w:r w:rsidRPr="00067E8A">
        <w:rPr>
          <w:rFonts w:asciiTheme="minorHAnsi" w:hAnsiTheme="minorHAnsi" w:cstheme="minorHAnsi"/>
          <w:sz w:val="22"/>
          <w:szCs w:val="22"/>
        </w:rPr>
        <w:br/>
        <w:t xml:space="preserve">w szczególności potrzebę podniesienia samooceny, sukcesu, przynależności </w:t>
      </w:r>
      <w:r w:rsidRPr="00067E8A">
        <w:rPr>
          <w:rFonts w:asciiTheme="minorHAnsi" w:hAnsiTheme="minorHAnsi" w:cstheme="minorHAnsi"/>
          <w:sz w:val="22"/>
          <w:szCs w:val="22"/>
        </w:rPr>
        <w:br/>
        <w:t>i satysfakcji życiowej,</w:t>
      </w:r>
    </w:p>
    <w:p w:rsidR="00B65CFB" w:rsidRPr="00067E8A" w:rsidRDefault="00B65CFB" w:rsidP="00372B1D">
      <w:pPr>
        <w:pStyle w:val="msonormalcxspdrugie"/>
        <w:numPr>
          <w:ilvl w:val="0"/>
          <w:numId w:val="16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kształtowanie i wzmacnianie norm przeciwnych używaniu środków odurzających, substancji psychotropowych, środków zastępczych, nowych substancji psychoaktywnych przez uczniów, a także norm przeciwnych podejmowaniu innych zachowań ryzykownych,</w:t>
      </w:r>
    </w:p>
    <w:p w:rsidR="00B65CFB" w:rsidRPr="00067E8A" w:rsidRDefault="00B65CFB" w:rsidP="00623946">
      <w:pPr>
        <w:pStyle w:val="msonormalcxspdrugie"/>
        <w:numPr>
          <w:ilvl w:val="0"/>
          <w:numId w:val="16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doskonalenie zawodowe nauczycieli w zakresie realizacji szkolnej interwencji profilaktycznej w przypadku podejmowania przez uczniów/wychowanków zachowań ryzykownych,</w:t>
      </w:r>
    </w:p>
    <w:p w:rsidR="00B65CFB" w:rsidRPr="00067E8A" w:rsidRDefault="00B65CFB" w:rsidP="00623946">
      <w:pPr>
        <w:pStyle w:val="msonormalcxspnazwisko"/>
        <w:numPr>
          <w:ilvl w:val="0"/>
          <w:numId w:val="16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 xml:space="preserve">włączanie, w razie potrzeby, w indywidualny program edukacyjno-terapeutyczny, </w:t>
      </w:r>
      <w:r w:rsidRPr="00067E8A">
        <w:rPr>
          <w:rFonts w:asciiTheme="minorHAnsi" w:hAnsiTheme="minorHAnsi" w:cstheme="minorHAnsi"/>
          <w:sz w:val="22"/>
          <w:szCs w:val="22"/>
        </w:rPr>
        <w:br/>
        <w:t>o którym mowa w art. 71b ust. 1b ustawy o systemie oświaty, działań z zakresu przeciwdziałania używaniu środków odurzających, substancji psychotropowych, środków zastępczych, nowych substancji psychoaktywnych.</w:t>
      </w:r>
    </w:p>
    <w:p w:rsidR="00067E8A" w:rsidRDefault="00067E8A" w:rsidP="00623946">
      <w:pPr>
        <w:pStyle w:val="Akapitzlist"/>
        <w:spacing w:before="100" w:after="100" w:line="240" w:lineRule="auto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65CFB" w:rsidRPr="00067E8A" w:rsidRDefault="00B65CFB" w:rsidP="00623946">
      <w:pPr>
        <w:pStyle w:val="Akapitzlist"/>
        <w:spacing w:before="100" w:after="100" w:line="240" w:lineRule="auto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7E8A">
        <w:rPr>
          <w:rFonts w:asciiTheme="minorHAnsi" w:hAnsiTheme="minorHAnsi" w:cstheme="minorHAnsi"/>
          <w:b/>
          <w:bCs/>
          <w:sz w:val="22"/>
          <w:szCs w:val="22"/>
        </w:rPr>
        <w:t>Działania w pracy wychowawczej są ukierunkowane na:</w:t>
      </w:r>
    </w:p>
    <w:p w:rsidR="00B65CFB" w:rsidRPr="00067E8A" w:rsidRDefault="00B65CFB" w:rsidP="00623946">
      <w:pPr>
        <w:pStyle w:val="Akapitzlist"/>
        <w:numPr>
          <w:ilvl w:val="0"/>
          <w:numId w:val="17"/>
        </w:numPr>
        <w:tabs>
          <w:tab w:val="left" w:pos="993"/>
        </w:tabs>
        <w:spacing w:before="100" w:after="100" w:line="240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wspomaganie rozwoju ucznia w sferze emocjonalnej, społecznej i twórczej,</w:t>
      </w:r>
    </w:p>
    <w:p w:rsidR="00B65CFB" w:rsidRPr="00067E8A" w:rsidRDefault="00B65CFB" w:rsidP="00623946">
      <w:pPr>
        <w:pStyle w:val="Akapitzlist"/>
        <w:numPr>
          <w:ilvl w:val="0"/>
          <w:numId w:val="17"/>
        </w:numPr>
        <w:tabs>
          <w:tab w:val="left" w:pos="993"/>
        </w:tabs>
        <w:spacing w:before="100" w:after="100" w:line="240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wzbudzanie poczucia przynależności do grupy,</w:t>
      </w:r>
    </w:p>
    <w:p w:rsidR="00B65CFB" w:rsidRPr="00067E8A" w:rsidRDefault="00B65CFB" w:rsidP="00623946">
      <w:pPr>
        <w:pStyle w:val="Akapitzlist"/>
        <w:numPr>
          <w:ilvl w:val="0"/>
          <w:numId w:val="17"/>
        </w:numPr>
        <w:tabs>
          <w:tab w:val="left" w:pos="993"/>
        </w:tabs>
        <w:spacing w:before="100" w:after="100" w:line="240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lastRenderedPageBreak/>
        <w:t>odbudowanie i umacnianie u uczniów prawidłowego funkcjonowania w grupie społecznej w szkole, klasie (reintegracja),</w:t>
      </w:r>
    </w:p>
    <w:p w:rsidR="00B65CFB" w:rsidRPr="00067E8A" w:rsidRDefault="00B65CFB" w:rsidP="00623946">
      <w:pPr>
        <w:pStyle w:val="Akapitzlist"/>
        <w:numPr>
          <w:ilvl w:val="0"/>
          <w:numId w:val="17"/>
        </w:numPr>
        <w:tabs>
          <w:tab w:val="left" w:pos="993"/>
        </w:tabs>
        <w:spacing w:before="100" w:after="100" w:line="240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utrwalanie u uczniów świadomego respektowania reguł sanitarnych przyjętych na czas epidemii COVID-19,</w:t>
      </w:r>
    </w:p>
    <w:p w:rsidR="00B65CFB" w:rsidRPr="00067E8A" w:rsidRDefault="00B65CFB" w:rsidP="00623946">
      <w:pPr>
        <w:pStyle w:val="Akapitzlist"/>
        <w:numPr>
          <w:ilvl w:val="0"/>
          <w:numId w:val="17"/>
        </w:numPr>
        <w:tabs>
          <w:tab w:val="left" w:pos="993"/>
        </w:tabs>
        <w:spacing w:before="100" w:after="100" w:line="240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rozbudzanie poczucia własnej wartości, wiary we własne siły i możliwości,</w:t>
      </w:r>
    </w:p>
    <w:p w:rsidR="00B65CFB" w:rsidRPr="00067E8A" w:rsidRDefault="00B65CFB" w:rsidP="00623946">
      <w:pPr>
        <w:pStyle w:val="Akapitzlist"/>
        <w:numPr>
          <w:ilvl w:val="0"/>
          <w:numId w:val="17"/>
        </w:numPr>
        <w:tabs>
          <w:tab w:val="left" w:pos="993"/>
        </w:tabs>
        <w:spacing w:before="100" w:after="100" w:line="240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budowanie poczucia tożsamości regionalnej i narodowej,</w:t>
      </w:r>
    </w:p>
    <w:p w:rsidR="00B65CFB" w:rsidRPr="00067E8A" w:rsidRDefault="00B65CFB" w:rsidP="00623946">
      <w:pPr>
        <w:pStyle w:val="Akapitzlist"/>
        <w:numPr>
          <w:ilvl w:val="0"/>
          <w:numId w:val="17"/>
        </w:numPr>
        <w:tabs>
          <w:tab w:val="left" w:pos="993"/>
        </w:tabs>
        <w:spacing w:before="100" w:after="100" w:line="240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przeciwdziałanie przemocy, agresji i uzależnieniom,</w:t>
      </w:r>
    </w:p>
    <w:p w:rsidR="00B65CFB" w:rsidRPr="00067E8A" w:rsidRDefault="00B65CFB" w:rsidP="00623946">
      <w:pPr>
        <w:pStyle w:val="Akapitzlist"/>
        <w:numPr>
          <w:ilvl w:val="0"/>
          <w:numId w:val="17"/>
        </w:numPr>
        <w:tabs>
          <w:tab w:val="left" w:pos="993"/>
        </w:tabs>
        <w:spacing w:before="100" w:after="100" w:line="240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przeciwdziałanie pojawianiu się zachowań ryzykownych,</w:t>
      </w:r>
    </w:p>
    <w:p w:rsidR="00B65CFB" w:rsidRPr="00067E8A" w:rsidRDefault="00B65CFB" w:rsidP="00623946">
      <w:pPr>
        <w:pStyle w:val="Akapitzlist"/>
        <w:numPr>
          <w:ilvl w:val="0"/>
          <w:numId w:val="17"/>
        </w:numPr>
        <w:tabs>
          <w:tab w:val="left" w:pos="993"/>
        </w:tabs>
        <w:spacing w:before="100" w:after="100" w:line="240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troska o szeroko pojęte bezpieczeństwo podopiecznych, nauczycieli i rodziców.</w:t>
      </w:r>
    </w:p>
    <w:p w:rsidR="00B65CFB" w:rsidRPr="00067E8A" w:rsidRDefault="00B65CFB" w:rsidP="004E4F7B">
      <w:pPr>
        <w:spacing w:before="100" w:after="100" w:line="240" w:lineRule="auto"/>
        <w:jc w:val="both"/>
        <w:rPr>
          <w:rFonts w:asciiTheme="minorHAnsi" w:hAnsiTheme="minorHAnsi" w:cstheme="minorHAnsi"/>
          <w:b/>
          <w:bCs/>
        </w:rPr>
      </w:pPr>
      <w:r w:rsidRPr="00067E8A">
        <w:rPr>
          <w:rFonts w:asciiTheme="minorHAnsi" w:hAnsiTheme="minorHAnsi" w:cstheme="minorHAnsi"/>
          <w:b/>
          <w:bCs/>
        </w:rPr>
        <w:t>Zadania profilaktyczne programu to:</w:t>
      </w:r>
    </w:p>
    <w:p w:rsidR="00B65CFB" w:rsidRPr="00067E8A" w:rsidRDefault="00B65CFB" w:rsidP="004E4F7B">
      <w:pPr>
        <w:numPr>
          <w:ilvl w:val="0"/>
          <w:numId w:val="18"/>
        </w:numPr>
        <w:tabs>
          <w:tab w:val="left" w:pos="993"/>
          <w:tab w:val="left" w:pos="1440"/>
        </w:tabs>
        <w:suppressAutoHyphens/>
        <w:autoSpaceDN w:val="0"/>
        <w:spacing w:before="100" w:after="100" w:line="240" w:lineRule="auto"/>
        <w:ind w:left="993" w:hanging="426"/>
        <w:jc w:val="both"/>
        <w:textAlignment w:val="baseline"/>
        <w:rPr>
          <w:rFonts w:asciiTheme="minorHAnsi" w:hAnsiTheme="minorHAnsi" w:cstheme="minorHAnsi"/>
        </w:rPr>
      </w:pPr>
      <w:r w:rsidRPr="00067E8A">
        <w:rPr>
          <w:rFonts w:asciiTheme="minorHAnsi" w:hAnsiTheme="minorHAnsi" w:cstheme="minorHAnsi"/>
        </w:rPr>
        <w:t>zapoznanie z normami zachowania obowiązującymi w szkole,</w:t>
      </w:r>
    </w:p>
    <w:p w:rsidR="00B65CFB" w:rsidRPr="00067E8A" w:rsidRDefault="00B65CFB" w:rsidP="004E4F7B">
      <w:pPr>
        <w:numPr>
          <w:ilvl w:val="0"/>
          <w:numId w:val="18"/>
        </w:numPr>
        <w:tabs>
          <w:tab w:val="left" w:pos="993"/>
          <w:tab w:val="left" w:pos="1440"/>
        </w:tabs>
        <w:suppressAutoHyphens/>
        <w:autoSpaceDN w:val="0"/>
        <w:spacing w:before="100" w:after="100" w:line="240" w:lineRule="auto"/>
        <w:ind w:left="993" w:hanging="426"/>
        <w:jc w:val="both"/>
        <w:textAlignment w:val="baseline"/>
        <w:rPr>
          <w:rFonts w:asciiTheme="minorHAnsi" w:hAnsiTheme="minorHAnsi" w:cstheme="minorHAnsi"/>
        </w:rPr>
      </w:pPr>
      <w:r w:rsidRPr="00067E8A">
        <w:rPr>
          <w:rFonts w:asciiTheme="minorHAnsi" w:hAnsiTheme="minorHAnsi" w:cstheme="minorHAnsi"/>
        </w:rPr>
        <w:t>znajomość zasad ruchu drogowego – bezpieczeństwo w drodze do szkoły,</w:t>
      </w:r>
    </w:p>
    <w:p w:rsidR="00B65CFB" w:rsidRPr="00067E8A" w:rsidRDefault="00B65CFB" w:rsidP="004E4F7B">
      <w:pPr>
        <w:numPr>
          <w:ilvl w:val="0"/>
          <w:numId w:val="18"/>
        </w:numPr>
        <w:tabs>
          <w:tab w:val="left" w:pos="993"/>
          <w:tab w:val="left" w:pos="1440"/>
        </w:tabs>
        <w:suppressAutoHyphens/>
        <w:autoSpaceDN w:val="0"/>
        <w:spacing w:before="100" w:after="100" w:line="240" w:lineRule="auto"/>
        <w:ind w:left="993" w:hanging="426"/>
        <w:jc w:val="both"/>
        <w:textAlignment w:val="baseline"/>
        <w:rPr>
          <w:rFonts w:asciiTheme="minorHAnsi" w:hAnsiTheme="minorHAnsi" w:cstheme="minorHAnsi"/>
        </w:rPr>
      </w:pPr>
      <w:r w:rsidRPr="00067E8A">
        <w:rPr>
          <w:rFonts w:asciiTheme="minorHAnsi" w:hAnsiTheme="minorHAnsi" w:cstheme="minorHAnsi"/>
        </w:rPr>
        <w:t>promowanie zdrowego stylu życia,</w:t>
      </w:r>
    </w:p>
    <w:p w:rsidR="00B65CFB" w:rsidRPr="00067E8A" w:rsidRDefault="00B65CFB" w:rsidP="004E4F7B">
      <w:pPr>
        <w:numPr>
          <w:ilvl w:val="0"/>
          <w:numId w:val="18"/>
        </w:numPr>
        <w:tabs>
          <w:tab w:val="left" w:pos="993"/>
          <w:tab w:val="left" w:pos="1440"/>
        </w:tabs>
        <w:suppressAutoHyphens/>
        <w:autoSpaceDN w:val="0"/>
        <w:spacing w:before="100" w:after="100" w:line="240" w:lineRule="auto"/>
        <w:ind w:left="993" w:hanging="426"/>
        <w:jc w:val="both"/>
        <w:textAlignment w:val="baseline"/>
        <w:rPr>
          <w:rFonts w:asciiTheme="minorHAnsi" w:hAnsiTheme="minorHAnsi" w:cstheme="minorHAnsi"/>
        </w:rPr>
      </w:pPr>
      <w:r w:rsidRPr="00067E8A">
        <w:rPr>
          <w:rFonts w:asciiTheme="minorHAnsi" w:hAnsiTheme="minorHAnsi" w:cstheme="minorHAnsi"/>
        </w:rPr>
        <w:t>kształtowanie nawyków prozdrowotnych,</w:t>
      </w:r>
    </w:p>
    <w:p w:rsidR="00B65CFB" w:rsidRPr="00067E8A" w:rsidRDefault="00B65CFB" w:rsidP="004E4F7B">
      <w:pPr>
        <w:numPr>
          <w:ilvl w:val="0"/>
          <w:numId w:val="18"/>
        </w:numPr>
        <w:tabs>
          <w:tab w:val="left" w:pos="993"/>
          <w:tab w:val="left" w:pos="1440"/>
        </w:tabs>
        <w:suppressAutoHyphens/>
        <w:autoSpaceDN w:val="0"/>
        <w:spacing w:before="100" w:after="100" w:line="240" w:lineRule="auto"/>
        <w:ind w:left="993" w:hanging="426"/>
        <w:jc w:val="both"/>
        <w:textAlignment w:val="baseline"/>
        <w:rPr>
          <w:rFonts w:asciiTheme="minorHAnsi" w:hAnsiTheme="minorHAnsi" w:cstheme="minorHAnsi"/>
        </w:rPr>
      </w:pPr>
      <w:r w:rsidRPr="00067E8A">
        <w:rPr>
          <w:rFonts w:asciiTheme="minorHAnsi" w:hAnsiTheme="minorHAnsi" w:cstheme="minorHAnsi"/>
        </w:rPr>
        <w:t xml:space="preserve">rozpoznawanie sytuacji i zachowań ryzykownych, w tym korzystanie ze środków psychoaktywnych (lekarstw bez wskazań lekarskich, papierosów, alkoholu </w:t>
      </w:r>
      <w:r w:rsidR="0043791A" w:rsidRPr="00067E8A">
        <w:rPr>
          <w:rFonts w:asciiTheme="minorHAnsi" w:hAnsiTheme="minorHAnsi" w:cstheme="minorHAnsi"/>
        </w:rPr>
        <w:br/>
      </w:r>
      <w:r w:rsidRPr="00067E8A">
        <w:rPr>
          <w:rFonts w:asciiTheme="minorHAnsi" w:hAnsiTheme="minorHAnsi" w:cstheme="minorHAnsi"/>
        </w:rPr>
        <w:t>i narkotyków),</w:t>
      </w:r>
    </w:p>
    <w:p w:rsidR="00B65CFB" w:rsidRPr="00067E8A" w:rsidRDefault="00B65CFB" w:rsidP="004E4F7B">
      <w:pPr>
        <w:numPr>
          <w:ilvl w:val="0"/>
          <w:numId w:val="18"/>
        </w:numPr>
        <w:tabs>
          <w:tab w:val="left" w:pos="993"/>
          <w:tab w:val="left" w:pos="1440"/>
        </w:tabs>
        <w:suppressAutoHyphens/>
        <w:autoSpaceDN w:val="0"/>
        <w:spacing w:before="100" w:after="100" w:line="240" w:lineRule="auto"/>
        <w:ind w:left="993" w:hanging="426"/>
        <w:jc w:val="both"/>
        <w:textAlignment w:val="baseline"/>
        <w:rPr>
          <w:rFonts w:asciiTheme="minorHAnsi" w:hAnsiTheme="minorHAnsi" w:cstheme="minorHAnsi"/>
        </w:rPr>
      </w:pPr>
      <w:r w:rsidRPr="00067E8A">
        <w:rPr>
          <w:rFonts w:asciiTheme="minorHAnsi" w:hAnsiTheme="minorHAnsi" w:cstheme="minorHAnsi"/>
        </w:rPr>
        <w:t>eliminowanie z życia szkolnego agresji i przemocy rówieśniczej,</w:t>
      </w:r>
    </w:p>
    <w:p w:rsidR="00B65CFB" w:rsidRPr="00067E8A" w:rsidRDefault="00B65CFB" w:rsidP="004E4F7B">
      <w:pPr>
        <w:numPr>
          <w:ilvl w:val="0"/>
          <w:numId w:val="18"/>
        </w:numPr>
        <w:tabs>
          <w:tab w:val="left" w:pos="993"/>
          <w:tab w:val="left" w:pos="1440"/>
        </w:tabs>
        <w:suppressAutoHyphens/>
        <w:autoSpaceDN w:val="0"/>
        <w:spacing w:before="100" w:after="100" w:line="240" w:lineRule="auto"/>
        <w:ind w:left="993" w:hanging="426"/>
        <w:jc w:val="both"/>
        <w:textAlignment w:val="baseline"/>
        <w:rPr>
          <w:rFonts w:asciiTheme="minorHAnsi" w:hAnsiTheme="minorHAnsi" w:cstheme="minorHAnsi"/>
        </w:rPr>
      </w:pPr>
      <w:r w:rsidRPr="00067E8A">
        <w:rPr>
          <w:rFonts w:asciiTheme="minorHAnsi" w:hAnsiTheme="minorHAnsi" w:cstheme="minorHAnsi"/>
        </w:rPr>
        <w:t>niebezpieczeństwa związane z nadużywaniem komputera, Internetu, telefonów komórkowych i telewizji,</w:t>
      </w:r>
    </w:p>
    <w:p w:rsidR="00B65CFB" w:rsidRPr="00067E8A" w:rsidRDefault="00B65CFB" w:rsidP="004E4F7B">
      <w:pPr>
        <w:numPr>
          <w:ilvl w:val="0"/>
          <w:numId w:val="18"/>
        </w:numPr>
        <w:tabs>
          <w:tab w:val="left" w:pos="993"/>
        </w:tabs>
        <w:suppressAutoHyphens/>
        <w:autoSpaceDE w:val="0"/>
        <w:autoSpaceDN w:val="0"/>
        <w:spacing w:before="100" w:after="100" w:line="240" w:lineRule="auto"/>
        <w:ind w:left="993" w:hanging="426"/>
        <w:jc w:val="both"/>
        <w:textAlignment w:val="baseline"/>
        <w:rPr>
          <w:rFonts w:asciiTheme="minorHAnsi" w:hAnsiTheme="minorHAnsi" w:cstheme="minorHAnsi"/>
        </w:rPr>
      </w:pPr>
      <w:r w:rsidRPr="00067E8A">
        <w:rPr>
          <w:rFonts w:asciiTheme="minorHAnsi" w:hAnsiTheme="minorHAnsi" w:cstheme="minorHAnsi"/>
        </w:rPr>
        <w:t>wzmacnianie poczucia własnej wartości uczniów, podkreślanie pozytywnych doświadczeń życiowych, pomagających młodym ludziom ukształtować pozytywną tożsamość,</w:t>
      </w:r>
    </w:p>
    <w:p w:rsidR="00B65CFB" w:rsidRPr="00067E8A" w:rsidRDefault="00B65CFB" w:rsidP="004E4F7B">
      <w:pPr>
        <w:numPr>
          <w:ilvl w:val="0"/>
          <w:numId w:val="18"/>
        </w:numPr>
        <w:tabs>
          <w:tab w:val="left" w:pos="993"/>
        </w:tabs>
        <w:suppressAutoHyphens/>
        <w:autoSpaceDE w:val="0"/>
        <w:autoSpaceDN w:val="0"/>
        <w:spacing w:before="100" w:after="100" w:line="240" w:lineRule="auto"/>
        <w:ind w:left="993" w:hanging="426"/>
        <w:jc w:val="both"/>
        <w:textAlignment w:val="baseline"/>
        <w:rPr>
          <w:rFonts w:asciiTheme="minorHAnsi" w:hAnsiTheme="minorHAnsi" w:cstheme="minorHAnsi"/>
        </w:rPr>
      </w:pPr>
      <w:r w:rsidRPr="00067E8A">
        <w:rPr>
          <w:rFonts w:asciiTheme="minorHAnsi" w:hAnsiTheme="minorHAnsi" w:cstheme="minorHAnsi"/>
        </w:rPr>
        <w:t>uczenie sposobów wyrażania własnych emocji i radzenia sobie ze stresem</w:t>
      </w:r>
    </w:p>
    <w:p w:rsidR="00B65CFB" w:rsidRPr="00067E8A" w:rsidRDefault="00B65CFB" w:rsidP="004E4F7B">
      <w:pPr>
        <w:numPr>
          <w:ilvl w:val="0"/>
          <w:numId w:val="18"/>
        </w:numPr>
        <w:tabs>
          <w:tab w:val="left" w:pos="993"/>
        </w:tabs>
        <w:suppressAutoHyphens/>
        <w:autoSpaceDE w:val="0"/>
        <w:autoSpaceDN w:val="0"/>
        <w:spacing w:before="100" w:after="100" w:line="240" w:lineRule="auto"/>
        <w:ind w:left="993" w:hanging="426"/>
        <w:jc w:val="both"/>
        <w:textAlignment w:val="baseline"/>
        <w:rPr>
          <w:rFonts w:asciiTheme="minorHAnsi" w:hAnsiTheme="minorHAnsi" w:cstheme="minorHAnsi"/>
        </w:rPr>
      </w:pPr>
      <w:r w:rsidRPr="00067E8A">
        <w:rPr>
          <w:rFonts w:asciiTheme="minorHAnsi" w:hAnsiTheme="minorHAnsi" w:cstheme="minorHAnsi"/>
        </w:rPr>
        <w:t xml:space="preserve">uczenie dbałości o zdrowie psychiczne oraz wzmacnianie poczucia oparcia </w:t>
      </w:r>
      <w:r w:rsidR="0043791A" w:rsidRPr="00067E8A">
        <w:rPr>
          <w:rFonts w:asciiTheme="minorHAnsi" w:hAnsiTheme="minorHAnsi" w:cstheme="minorHAnsi"/>
        </w:rPr>
        <w:br/>
      </w:r>
      <w:r w:rsidRPr="00067E8A">
        <w:rPr>
          <w:rFonts w:asciiTheme="minorHAnsi" w:hAnsiTheme="minorHAnsi" w:cstheme="minorHAnsi"/>
        </w:rPr>
        <w:t>w najbliższym środowisku (rodzina, nauczyciele, specjaliści) w sytuacjach trudnych.</w:t>
      </w:r>
    </w:p>
    <w:p w:rsidR="00B65CFB" w:rsidRPr="00067E8A" w:rsidRDefault="00B65CFB" w:rsidP="00673F8F">
      <w:pPr>
        <w:spacing w:before="100" w:after="100" w:line="240" w:lineRule="auto"/>
        <w:jc w:val="both"/>
        <w:rPr>
          <w:rFonts w:asciiTheme="minorHAnsi" w:hAnsiTheme="minorHAnsi" w:cstheme="minorHAnsi"/>
          <w:b/>
        </w:rPr>
      </w:pPr>
      <w:r w:rsidRPr="00067E8A">
        <w:rPr>
          <w:rFonts w:asciiTheme="minorHAnsi" w:hAnsiTheme="minorHAnsi" w:cstheme="minorHAnsi"/>
          <w:b/>
        </w:rPr>
        <w:t>IV. Struktura oddziaływań wychowawczych</w:t>
      </w:r>
    </w:p>
    <w:p w:rsidR="00B65CFB" w:rsidRPr="00067E8A" w:rsidRDefault="00B65CFB" w:rsidP="00673F8F">
      <w:pPr>
        <w:pStyle w:val="Akapitzlist"/>
        <w:numPr>
          <w:ilvl w:val="0"/>
          <w:numId w:val="20"/>
        </w:numPr>
        <w:spacing w:before="100" w:after="10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67E8A">
        <w:rPr>
          <w:rFonts w:asciiTheme="minorHAnsi" w:hAnsiTheme="minorHAnsi" w:cstheme="minorHAnsi"/>
          <w:b/>
          <w:sz w:val="22"/>
          <w:szCs w:val="22"/>
        </w:rPr>
        <w:t>Dyrektor szkoły:</w:t>
      </w:r>
    </w:p>
    <w:p w:rsidR="00B65CFB" w:rsidRPr="00067E8A" w:rsidRDefault="00B65CFB" w:rsidP="00673F8F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stwarza warunki dla realizacji procesu wychowawczego w szkole,</w:t>
      </w:r>
    </w:p>
    <w:p w:rsidR="00B65CFB" w:rsidRPr="00067E8A" w:rsidRDefault="00B65CFB" w:rsidP="00673F8F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 xml:space="preserve">sprawuje opiekę nad uczniami oraz stwarza warunki harmonijnego rozwoju psychofizycznego poprzez aktywne działania prozdrowotne, dba o prawidłowy poziom pracy wychowawczej i opiekuńczej szkoły, </w:t>
      </w:r>
    </w:p>
    <w:p w:rsidR="00B65CFB" w:rsidRPr="00067E8A" w:rsidRDefault="00B65CFB" w:rsidP="00673F8F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 xml:space="preserve">inspiruje nauczycieli do poprawy istniejących lub wdrożenia nowych rozwiązań </w:t>
      </w:r>
      <w:r w:rsidR="0043791A" w:rsidRPr="00067E8A">
        <w:rPr>
          <w:rFonts w:asciiTheme="minorHAnsi" w:hAnsiTheme="minorHAnsi" w:cstheme="minorHAnsi"/>
          <w:sz w:val="22"/>
          <w:szCs w:val="22"/>
        </w:rPr>
        <w:br/>
      </w:r>
      <w:r w:rsidRPr="00067E8A">
        <w:rPr>
          <w:rFonts w:asciiTheme="minorHAnsi" w:hAnsiTheme="minorHAnsi" w:cstheme="minorHAnsi"/>
          <w:sz w:val="22"/>
          <w:szCs w:val="22"/>
        </w:rPr>
        <w:t>w procesie kształcenia, przy zastosowaniu innowacyjnych działań programowych, organizacyjnych lub metodycznych, których celem jest rozwijanie kompetencji uczniów,</w:t>
      </w:r>
    </w:p>
    <w:p w:rsidR="00B65CFB" w:rsidRPr="00067E8A" w:rsidRDefault="00B65CFB" w:rsidP="00673F8F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 xml:space="preserve">stwarza warunki do działania w szkole lub placówce: wolontariuszy, stowarzyszeń </w:t>
      </w:r>
      <w:r w:rsidR="0043791A" w:rsidRPr="00067E8A">
        <w:rPr>
          <w:rFonts w:asciiTheme="minorHAnsi" w:hAnsiTheme="minorHAnsi" w:cstheme="minorHAnsi"/>
          <w:sz w:val="22"/>
          <w:szCs w:val="22"/>
        </w:rPr>
        <w:br/>
      </w:r>
      <w:r w:rsidRPr="00067E8A">
        <w:rPr>
          <w:rFonts w:asciiTheme="minorHAnsi" w:hAnsiTheme="minorHAnsi" w:cstheme="minorHAnsi"/>
          <w:sz w:val="22"/>
          <w:szCs w:val="22"/>
        </w:rPr>
        <w:t>i innych organizacji, w szczególności organizacji harcerskich, których celem statutowym jest działalność wychowawcza lub rozszerzanie i wzbogacanie form działalności dydaktycznej, wychowawczej, opiekuńczej i innowacyjnej szkoły,</w:t>
      </w:r>
    </w:p>
    <w:p w:rsidR="00B65CFB" w:rsidRPr="00067E8A" w:rsidRDefault="00B65CFB" w:rsidP="00673F8F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współpracuje z zespołem wychowawców, pedagogiem oraz Samorządem Uczniowskim, wspomaga nauczycieli w realizacji zadań,</w:t>
      </w:r>
    </w:p>
    <w:p w:rsidR="00B65CFB" w:rsidRPr="00067E8A" w:rsidRDefault="00B65CFB" w:rsidP="00673F8F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czuwa nad realizowaniem przez uczniów obowiązku szkolnego,</w:t>
      </w:r>
    </w:p>
    <w:p w:rsidR="00B65CFB" w:rsidRPr="00067E8A" w:rsidRDefault="00B65CFB" w:rsidP="00673F8F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lastRenderedPageBreak/>
        <w:t>nadzoruje zgodność działania szkoły ze statutem, w tym dba o przestrzeganie zasad oceniania, praw uczniów, kompetencji organów szkoły,</w:t>
      </w:r>
    </w:p>
    <w:p w:rsidR="00B65CFB" w:rsidRPr="00067E8A" w:rsidRDefault="00B65CFB" w:rsidP="00673F8F">
      <w:pPr>
        <w:pStyle w:val="Default"/>
        <w:numPr>
          <w:ilvl w:val="0"/>
          <w:numId w:val="21"/>
        </w:numPr>
        <w:spacing w:before="100" w:after="100"/>
        <w:ind w:left="993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7E8A">
        <w:rPr>
          <w:rFonts w:asciiTheme="minorHAnsi" w:hAnsiTheme="minorHAnsi" w:cstheme="minorHAnsi"/>
          <w:color w:val="auto"/>
          <w:sz w:val="22"/>
          <w:szCs w:val="22"/>
        </w:rPr>
        <w:t>motywuje nauczycieli i specjalistów do opracowania modelu wsparcia i pomocy uczniom przeżywającym trudności psychiczne,</w:t>
      </w:r>
    </w:p>
    <w:p w:rsidR="00B65CFB" w:rsidRPr="00067E8A" w:rsidRDefault="00B65CFB" w:rsidP="00673F8F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stwarza warunki do poszukiwania optymalnych rozwiązań w zakresie budowania systemu działań wspierających kondycję psychiczną uczniów,</w:t>
      </w:r>
    </w:p>
    <w:p w:rsidR="00B65CFB" w:rsidRPr="00067E8A" w:rsidRDefault="00B65CFB" w:rsidP="00673F8F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inspiruje wszystkie grupy społeczności szkolnej do budowania dobrych wzajemnych relacji w środowisku szkolnym, jako czynnika zwiększającego skuteczność i efektywność udzielanego wsparcia,</w:t>
      </w:r>
    </w:p>
    <w:p w:rsidR="00B65CFB" w:rsidRPr="00067E8A" w:rsidRDefault="00B65CFB" w:rsidP="00673F8F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 xml:space="preserve">stwarza warunki do przestrzegania w szkole wytycznych </w:t>
      </w:r>
      <w:proofErr w:type="spellStart"/>
      <w:r w:rsidRPr="00067E8A">
        <w:rPr>
          <w:rFonts w:asciiTheme="minorHAnsi" w:hAnsiTheme="minorHAnsi" w:cstheme="minorHAnsi"/>
          <w:sz w:val="22"/>
          <w:szCs w:val="22"/>
        </w:rPr>
        <w:t>MEiN</w:t>
      </w:r>
      <w:proofErr w:type="spellEnd"/>
      <w:r w:rsidRPr="00067E8A">
        <w:rPr>
          <w:rFonts w:asciiTheme="minorHAnsi" w:hAnsiTheme="minorHAnsi" w:cstheme="minorHAnsi"/>
          <w:sz w:val="22"/>
          <w:szCs w:val="22"/>
        </w:rPr>
        <w:t xml:space="preserve">, PZ obowiązujących w okresie pandemii, zapewnia równowagę pomiędzy wymaganiami reżimu sanitarnego a działaniami chroniącymi zdrowie psychiczne uczniów </w:t>
      </w:r>
      <w:r w:rsidRPr="00067E8A">
        <w:rPr>
          <w:rFonts w:asciiTheme="minorHAnsi" w:hAnsiTheme="minorHAnsi" w:cstheme="minorHAnsi"/>
          <w:i/>
          <w:sz w:val="22"/>
          <w:szCs w:val="22"/>
        </w:rPr>
        <w:t>(patrz: Raport Instytutu Profilaktyki Zintegrowanej „Jak wspierać uczniów po roku epidemii? Wyzwania i rekomendacje dla wychowania, profilaktyki i zdrowia psychicznego”),</w:t>
      </w:r>
    </w:p>
    <w:p w:rsidR="00B65CFB" w:rsidRPr="00067E8A" w:rsidRDefault="00B65CFB" w:rsidP="00673F8F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 xml:space="preserve">dostosowuje ofertę zajęć pozalekcyjnych do oczekiwań uczniów w celu stworzenia warunków do realizacji pasji, udziału z zajęciach sportowych, kontaktu z przyrodą </w:t>
      </w:r>
      <w:r w:rsidR="0043791A" w:rsidRPr="00067E8A">
        <w:rPr>
          <w:rFonts w:asciiTheme="minorHAnsi" w:hAnsiTheme="minorHAnsi" w:cstheme="minorHAnsi"/>
          <w:sz w:val="22"/>
          <w:szCs w:val="22"/>
        </w:rPr>
        <w:br/>
      </w:r>
      <w:r w:rsidRPr="00067E8A">
        <w:rPr>
          <w:rFonts w:asciiTheme="minorHAnsi" w:hAnsiTheme="minorHAnsi" w:cstheme="minorHAnsi"/>
          <w:sz w:val="22"/>
          <w:szCs w:val="22"/>
        </w:rPr>
        <w:t>a także kontaktu bezpośredniego uczniów ze sobą, z zachowaniem zasad sanitarnych,</w:t>
      </w:r>
    </w:p>
    <w:p w:rsidR="00B65CFB" w:rsidRPr="00067E8A" w:rsidRDefault="00B65CFB" w:rsidP="00673F8F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 xml:space="preserve">dokonuje analizy obciążeń nauczycieli, wychowawców i pedagogów czynnościami formalnymi (np. prowadzeniem dokumentacji uzupełniającej, sprawozdań, itp.), </w:t>
      </w:r>
      <w:r w:rsidR="0043791A" w:rsidRPr="00067E8A">
        <w:rPr>
          <w:rFonts w:asciiTheme="minorHAnsi" w:hAnsiTheme="minorHAnsi" w:cstheme="minorHAnsi"/>
          <w:sz w:val="22"/>
          <w:szCs w:val="22"/>
        </w:rPr>
        <w:br/>
      </w:r>
      <w:r w:rsidRPr="00067E8A">
        <w:rPr>
          <w:rFonts w:asciiTheme="minorHAnsi" w:hAnsiTheme="minorHAnsi" w:cstheme="minorHAnsi"/>
          <w:sz w:val="22"/>
          <w:szCs w:val="22"/>
        </w:rPr>
        <w:t xml:space="preserve">w miarę możliwości redukuje ich ilość, analizuje dotychczasowe procedury </w:t>
      </w:r>
      <w:r w:rsidR="0043791A" w:rsidRPr="00067E8A">
        <w:rPr>
          <w:rFonts w:asciiTheme="minorHAnsi" w:hAnsiTheme="minorHAnsi" w:cstheme="minorHAnsi"/>
          <w:sz w:val="22"/>
          <w:szCs w:val="22"/>
        </w:rPr>
        <w:br/>
      </w:r>
      <w:r w:rsidRPr="00067E8A">
        <w:rPr>
          <w:rFonts w:asciiTheme="minorHAnsi" w:hAnsiTheme="minorHAnsi" w:cstheme="minorHAnsi"/>
          <w:sz w:val="22"/>
          <w:szCs w:val="22"/>
        </w:rPr>
        <w:t xml:space="preserve">i regulaminy, aby odciążyć kadrę na rzecz tworzenia warunków do nawiązywania indywidualnych relacji z uczniami i klasami </w:t>
      </w:r>
      <w:r w:rsidRPr="00067E8A">
        <w:rPr>
          <w:rFonts w:asciiTheme="minorHAnsi" w:hAnsiTheme="minorHAnsi" w:cstheme="minorHAnsi"/>
          <w:i/>
          <w:sz w:val="22"/>
          <w:szCs w:val="22"/>
        </w:rPr>
        <w:t>(patrz: Raport Instytutu Profilaktyki Zintegrowanej „Jak wspierać uczniów po roku epidemii? Wyzwania i rekomendacje dla wychowania, profilaktyki i zdrowia psychicznego”),</w:t>
      </w:r>
    </w:p>
    <w:p w:rsidR="00B65CFB" w:rsidRPr="00067E8A" w:rsidRDefault="00B65CFB" w:rsidP="00673F8F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 xml:space="preserve">czuwa nad wykorzystaniem lekcji wychowawczych do budowania systemu wsparcia psychicznego uczniów – </w:t>
      </w:r>
      <w:r w:rsidRPr="00067E8A">
        <w:rPr>
          <w:rFonts w:asciiTheme="minorHAnsi" w:hAnsiTheme="minorHAnsi" w:cstheme="minorHAnsi"/>
          <w:i/>
          <w:sz w:val="22"/>
          <w:szCs w:val="22"/>
        </w:rPr>
        <w:t>wg Raportu Instytutu Profilaktyki Zintegrowanej „Jak wspierać uczniów po roku epidemii? Wyzwania i rekomendacje dla wychowania, profilaktyki i zdrowia psychicznego.” Rekomendowane są „zwykłe rozmowy, zainteresowanie przeżyciami uczniów, proste zabawy integracyjne, wstępne rozpoznanie dotyczące liczby uczniów o bardzo złej kondycji psychicznej”,</w:t>
      </w:r>
    </w:p>
    <w:p w:rsidR="00B65CFB" w:rsidRPr="00067E8A" w:rsidRDefault="00B65CFB" w:rsidP="00673F8F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 xml:space="preserve">czuwa nad intensyfikowaniem współpracy nauczycieli i wychowawców </w:t>
      </w:r>
      <w:r w:rsidR="0043791A" w:rsidRPr="00067E8A">
        <w:rPr>
          <w:rFonts w:asciiTheme="minorHAnsi" w:hAnsiTheme="minorHAnsi" w:cstheme="minorHAnsi"/>
          <w:sz w:val="22"/>
          <w:szCs w:val="22"/>
        </w:rPr>
        <w:br/>
      </w:r>
      <w:r w:rsidRPr="00067E8A">
        <w:rPr>
          <w:rFonts w:asciiTheme="minorHAnsi" w:hAnsiTheme="minorHAnsi" w:cstheme="minorHAnsi"/>
          <w:sz w:val="22"/>
          <w:szCs w:val="22"/>
        </w:rPr>
        <w:t>z pedagogiem, psychologiem szkolnym oraz pracownikami poradni psychologiczno-pedagogicznych w celu szybkiego i skutecznego reagowania na zaobserwowane problemy uczniów,</w:t>
      </w:r>
    </w:p>
    <w:p w:rsidR="00B65CFB" w:rsidRPr="00067E8A" w:rsidRDefault="00B65CFB" w:rsidP="00673F8F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 xml:space="preserve">czuwa nad wykonywaniem zadań przez specjalistów szkoły – pedagog i inni specjaliści powinni aktywnie włączać się do bezpośredniej pracy profilaktycznej i bezpośredniego wsparcia uczniów i rodziców, służyć doradztwem dla nauczycieli, wspierać ich </w:t>
      </w:r>
      <w:r w:rsidR="00067E8A">
        <w:rPr>
          <w:rFonts w:asciiTheme="minorHAnsi" w:hAnsiTheme="minorHAnsi" w:cstheme="minorHAnsi"/>
          <w:sz w:val="22"/>
          <w:szCs w:val="22"/>
        </w:rPr>
        <w:br/>
      </w:r>
      <w:r w:rsidRPr="00067E8A">
        <w:rPr>
          <w:rFonts w:asciiTheme="minorHAnsi" w:hAnsiTheme="minorHAnsi" w:cstheme="minorHAnsi"/>
          <w:sz w:val="22"/>
          <w:szCs w:val="22"/>
        </w:rPr>
        <w:t>w identyfikowaniu problemów uczniów i prowadzeniu z uczniami zajęć wspierających, integracyjnych, profilaktycznych,</w:t>
      </w:r>
    </w:p>
    <w:p w:rsidR="00B65CFB" w:rsidRPr="00067E8A" w:rsidRDefault="00B65CFB" w:rsidP="00673F8F">
      <w:pPr>
        <w:pStyle w:val="Akapitzlist"/>
        <w:numPr>
          <w:ilvl w:val="0"/>
          <w:numId w:val="21"/>
        </w:numPr>
        <w:tabs>
          <w:tab w:val="left" w:pos="993"/>
        </w:tabs>
        <w:suppressAutoHyphens w:val="0"/>
        <w:autoSpaceDE w:val="0"/>
        <w:spacing w:before="100" w:after="100" w:line="240" w:lineRule="auto"/>
        <w:ind w:left="993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 xml:space="preserve">inicjuje utworzenie systemu wsparcia nauczycieli, wychowawców, pedagoga, którym trudno jest wspierać uczniów z uwagi na to, że sami przeżywają stan silnego przygnębienia epidemią, przemęczenia lub przechodzą inny kryzys psychiczny </w:t>
      </w:r>
      <w:r w:rsidRPr="00067E8A">
        <w:rPr>
          <w:rFonts w:asciiTheme="minorHAnsi" w:hAnsiTheme="minorHAnsi" w:cstheme="minorHAnsi"/>
          <w:i/>
          <w:sz w:val="22"/>
          <w:szCs w:val="22"/>
        </w:rPr>
        <w:t xml:space="preserve">(patrz: Raport Instytutu Profilaktyki Zintegrowanej „Jak wspierać uczniów po roku epidemii? Wyzwania </w:t>
      </w:r>
      <w:r w:rsidR="00067E8A">
        <w:rPr>
          <w:rFonts w:asciiTheme="minorHAnsi" w:hAnsiTheme="minorHAnsi" w:cstheme="minorHAnsi"/>
          <w:i/>
          <w:sz w:val="22"/>
          <w:szCs w:val="22"/>
        </w:rPr>
        <w:br/>
      </w:r>
      <w:r w:rsidRPr="00067E8A">
        <w:rPr>
          <w:rFonts w:asciiTheme="minorHAnsi" w:hAnsiTheme="minorHAnsi" w:cstheme="minorHAnsi"/>
          <w:i/>
          <w:sz w:val="22"/>
          <w:szCs w:val="22"/>
        </w:rPr>
        <w:t>i rekomendacje dla wychowania, profilaktyki i zdrowia psychicznego”),</w:t>
      </w:r>
    </w:p>
    <w:p w:rsidR="00B65CFB" w:rsidRDefault="00B65CFB" w:rsidP="004F6C84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nadzoruje realizację Szkolnego Programu Wychowawczo-Profilaktycznego.</w:t>
      </w:r>
    </w:p>
    <w:p w:rsidR="00067E8A" w:rsidRPr="00067E8A" w:rsidRDefault="00067E8A" w:rsidP="00067E8A">
      <w:pPr>
        <w:tabs>
          <w:tab w:val="left" w:pos="993"/>
        </w:tabs>
        <w:spacing w:before="100" w:after="100" w:line="240" w:lineRule="auto"/>
        <w:jc w:val="both"/>
        <w:rPr>
          <w:rFonts w:asciiTheme="minorHAnsi" w:hAnsiTheme="minorHAnsi" w:cstheme="minorHAnsi"/>
        </w:rPr>
      </w:pPr>
    </w:p>
    <w:p w:rsidR="00B65CFB" w:rsidRPr="00067E8A" w:rsidRDefault="00B65CFB" w:rsidP="00673F8F">
      <w:pPr>
        <w:pStyle w:val="Akapitzlist"/>
        <w:numPr>
          <w:ilvl w:val="0"/>
          <w:numId w:val="19"/>
        </w:numPr>
        <w:spacing w:before="100" w:after="10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67E8A">
        <w:rPr>
          <w:rFonts w:asciiTheme="minorHAnsi" w:hAnsiTheme="minorHAnsi" w:cstheme="minorHAnsi"/>
          <w:b/>
          <w:sz w:val="22"/>
          <w:szCs w:val="22"/>
        </w:rPr>
        <w:lastRenderedPageBreak/>
        <w:t>Rada pedagogiczna:</w:t>
      </w:r>
    </w:p>
    <w:p w:rsidR="00B65CFB" w:rsidRPr="00067E8A" w:rsidRDefault="00B65CFB" w:rsidP="00673F8F">
      <w:pPr>
        <w:pStyle w:val="Akapitzlist"/>
        <w:numPr>
          <w:ilvl w:val="0"/>
          <w:numId w:val="22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uczestniczy w diagnozowaniu pracy wychowawczej szkoły i potrzeb w zakresie działań profilaktycznych, w tym w zakresie działań wspierających kondycję psychiczną uczniów po okresie długotrwałej nauki zdalnej i izolacji od bezpośrednich kontaktów z rówieśnikami,</w:t>
      </w:r>
    </w:p>
    <w:p w:rsidR="00B65CFB" w:rsidRPr="00067E8A" w:rsidRDefault="00B65CFB" w:rsidP="00673F8F">
      <w:pPr>
        <w:pStyle w:val="Akapitzlist"/>
        <w:numPr>
          <w:ilvl w:val="0"/>
          <w:numId w:val="22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 xml:space="preserve">dostosowuje wymagania związane z realizacją podstawy programowej do zmniejszonej efektywności kształcenia wynikającej z osłabionej kondycji psychicznej uczniów oraz niższej efektywności zdalnego nauczania </w:t>
      </w:r>
      <w:r w:rsidRPr="00067E8A">
        <w:rPr>
          <w:rFonts w:asciiTheme="minorHAnsi" w:hAnsiTheme="minorHAnsi" w:cstheme="minorHAnsi"/>
          <w:i/>
          <w:sz w:val="22"/>
          <w:szCs w:val="22"/>
        </w:rPr>
        <w:t>(patrz: Raport Instytutu Profilaktyki Zintegrowanej „Jak wspierać uczniów po roku epidemii? Wyzwania i rekomendacje dla wychowania, profilaktyki i zdrowia psychicznego”),</w:t>
      </w:r>
    </w:p>
    <w:p w:rsidR="00B65CFB" w:rsidRPr="00067E8A" w:rsidRDefault="00B65CFB" w:rsidP="00673F8F">
      <w:pPr>
        <w:pStyle w:val="Akapitzlist"/>
        <w:numPr>
          <w:ilvl w:val="0"/>
          <w:numId w:val="22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dokonuje wyboru programów profilaktycznych wspierających uczniów psychicznie i uczących umiejętności radzenia sobie z wyzwaniami czasu epidemii oraz adaptacji do zmieniających się warunków nauki,</w:t>
      </w:r>
    </w:p>
    <w:p w:rsidR="00B65CFB" w:rsidRPr="00067E8A" w:rsidRDefault="00B65CFB" w:rsidP="00673F8F">
      <w:pPr>
        <w:pStyle w:val="Akapitzlist"/>
        <w:numPr>
          <w:ilvl w:val="0"/>
          <w:numId w:val="22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opracowuje projekt programu wychowawczo-profilaktycznego i uchwala go w porozumieniu z Radą rodziców ,</w:t>
      </w:r>
    </w:p>
    <w:p w:rsidR="00B65CFB" w:rsidRPr="00067E8A" w:rsidRDefault="00B65CFB" w:rsidP="00673F8F">
      <w:pPr>
        <w:pStyle w:val="Akapitzlist"/>
        <w:numPr>
          <w:ilvl w:val="0"/>
          <w:numId w:val="22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 xml:space="preserve">opracowuje i zatwierdza dokumenty i procedury postępowania nauczycieli </w:t>
      </w:r>
      <w:r w:rsidR="0043791A" w:rsidRPr="00067E8A">
        <w:rPr>
          <w:rFonts w:asciiTheme="minorHAnsi" w:hAnsiTheme="minorHAnsi" w:cstheme="minorHAnsi"/>
          <w:sz w:val="22"/>
          <w:szCs w:val="22"/>
        </w:rPr>
        <w:br/>
      </w:r>
      <w:r w:rsidRPr="00067E8A">
        <w:rPr>
          <w:rFonts w:asciiTheme="minorHAnsi" w:hAnsiTheme="minorHAnsi" w:cstheme="minorHAnsi"/>
          <w:sz w:val="22"/>
          <w:szCs w:val="22"/>
        </w:rPr>
        <w:t>w sytuacjach zagrożenia młodzieży demoralizacją i przestępczością oraz depresją,</w:t>
      </w:r>
    </w:p>
    <w:p w:rsidR="00B65CFB" w:rsidRPr="00067E8A" w:rsidRDefault="00B65CFB" w:rsidP="00673F8F">
      <w:pPr>
        <w:pStyle w:val="Akapitzlist"/>
        <w:numPr>
          <w:ilvl w:val="0"/>
          <w:numId w:val="22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uczestniczy w realizacji Szkolnego Programu Wychowawczo-Profilaktycznego,</w:t>
      </w:r>
    </w:p>
    <w:p w:rsidR="00B65CFB" w:rsidRPr="00067E8A" w:rsidRDefault="00B65CFB" w:rsidP="00673F8F">
      <w:pPr>
        <w:pStyle w:val="Akapitzlist"/>
        <w:numPr>
          <w:ilvl w:val="0"/>
          <w:numId w:val="22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uczestniczy w ewaluacji Szkolnego Programu Wychowawczo-Profilaktycznego.</w:t>
      </w:r>
    </w:p>
    <w:p w:rsidR="00B65CFB" w:rsidRPr="00067E8A" w:rsidRDefault="00B65CFB" w:rsidP="00673F8F">
      <w:pPr>
        <w:pStyle w:val="Akapitzlist"/>
        <w:numPr>
          <w:ilvl w:val="0"/>
          <w:numId w:val="19"/>
        </w:numPr>
        <w:spacing w:before="100" w:after="10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67E8A">
        <w:rPr>
          <w:rFonts w:asciiTheme="minorHAnsi" w:hAnsiTheme="minorHAnsi" w:cstheme="minorHAnsi"/>
          <w:b/>
          <w:sz w:val="22"/>
          <w:szCs w:val="22"/>
        </w:rPr>
        <w:t>Nauczyciele:</w:t>
      </w:r>
    </w:p>
    <w:p w:rsidR="00B65CFB" w:rsidRPr="00067E8A" w:rsidRDefault="00B65CFB" w:rsidP="00673F8F">
      <w:pPr>
        <w:pStyle w:val="Akapitzlist"/>
        <w:numPr>
          <w:ilvl w:val="0"/>
          <w:numId w:val="23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 xml:space="preserve">współpracują z wychowawcami klas, innymi nauczycielami, pedagogiem innymi specjalistami w zakresie realizacji zadań wychowawczych i profilaktycznych, uczestniczą </w:t>
      </w:r>
      <w:r w:rsidR="00067E8A">
        <w:rPr>
          <w:rFonts w:asciiTheme="minorHAnsi" w:hAnsiTheme="minorHAnsi" w:cstheme="minorHAnsi"/>
          <w:sz w:val="22"/>
          <w:szCs w:val="22"/>
        </w:rPr>
        <w:br/>
      </w:r>
      <w:r w:rsidRPr="00067E8A">
        <w:rPr>
          <w:rFonts w:asciiTheme="minorHAnsi" w:hAnsiTheme="minorHAnsi" w:cstheme="minorHAnsi"/>
          <w:sz w:val="22"/>
          <w:szCs w:val="22"/>
        </w:rPr>
        <w:t>w realizacji Szkolnego Programu Wychowawczo-Profilaktycznego,</w:t>
      </w:r>
    </w:p>
    <w:p w:rsidR="00B65CFB" w:rsidRPr="00067E8A" w:rsidRDefault="00B65CFB" w:rsidP="00673F8F">
      <w:pPr>
        <w:pStyle w:val="Akapitzlist"/>
        <w:numPr>
          <w:ilvl w:val="0"/>
          <w:numId w:val="23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reagują na obecność w szkole osób obcych, które swoim zachowaniem stwarzają zagrożenie dla ucznia,</w:t>
      </w:r>
    </w:p>
    <w:p w:rsidR="00B65CFB" w:rsidRPr="00067E8A" w:rsidRDefault="00B65CFB" w:rsidP="00673F8F">
      <w:pPr>
        <w:pStyle w:val="Akapitzlist"/>
        <w:numPr>
          <w:ilvl w:val="0"/>
          <w:numId w:val="23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reagują na przejawy depresji, agresji, niedostosowania społecznego i uzależnień uczniów,</w:t>
      </w:r>
    </w:p>
    <w:p w:rsidR="00B65CFB" w:rsidRPr="00067E8A" w:rsidRDefault="00B65CFB" w:rsidP="00673F8F">
      <w:pPr>
        <w:pStyle w:val="Akapitzlist"/>
        <w:numPr>
          <w:ilvl w:val="0"/>
          <w:numId w:val="23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 xml:space="preserve">przestrzegają obowiązujących w szkole procedur postępowania w sytuacjach </w:t>
      </w:r>
      <w:r w:rsidRPr="00067E8A">
        <w:rPr>
          <w:rFonts w:asciiTheme="minorHAnsi" w:hAnsiTheme="minorHAnsi" w:cstheme="minorHAnsi"/>
          <w:bCs/>
          <w:sz w:val="22"/>
          <w:szCs w:val="22"/>
        </w:rPr>
        <w:t>zagrożenia młodzieży demoralizacją i przestępczością, a także depresją i innymi negatywnymi skutkami epidemii COVID-19,</w:t>
      </w:r>
    </w:p>
    <w:p w:rsidR="00B65CFB" w:rsidRPr="00067E8A" w:rsidRDefault="00B65CFB" w:rsidP="00673F8F">
      <w:pPr>
        <w:pStyle w:val="Akapitzlist"/>
        <w:numPr>
          <w:ilvl w:val="0"/>
          <w:numId w:val="23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bCs/>
          <w:sz w:val="22"/>
          <w:szCs w:val="22"/>
        </w:rPr>
        <w:t xml:space="preserve">przestrzegają reguł sanitarnych określonych w Wytycznych </w:t>
      </w:r>
      <w:proofErr w:type="spellStart"/>
      <w:r w:rsidRPr="00067E8A">
        <w:rPr>
          <w:rFonts w:asciiTheme="minorHAnsi" w:hAnsiTheme="minorHAnsi" w:cstheme="minorHAnsi"/>
          <w:bCs/>
          <w:sz w:val="22"/>
          <w:szCs w:val="22"/>
        </w:rPr>
        <w:t>MEiN</w:t>
      </w:r>
      <w:proofErr w:type="spellEnd"/>
      <w:r w:rsidRPr="00067E8A">
        <w:rPr>
          <w:rFonts w:asciiTheme="minorHAnsi" w:hAnsiTheme="minorHAnsi" w:cstheme="minorHAnsi"/>
          <w:bCs/>
          <w:sz w:val="22"/>
          <w:szCs w:val="22"/>
        </w:rPr>
        <w:t>, MZ, GIS, obowiązujących w szkole w okresie epidemii COVID-19,</w:t>
      </w:r>
    </w:p>
    <w:p w:rsidR="00B65CFB" w:rsidRPr="00067E8A" w:rsidRDefault="00B65CFB" w:rsidP="00673F8F">
      <w:pPr>
        <w:pStyle w:val="Akapitzlist"/>
        <w:numPr>
          <w:ilvl w:val="0"/>
          <w:numId w:val="23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udzielają uczniom pomocy w przezwyciężaniu niepowodzeń szkolnych, skutków długotrwałej izolacji społecznej, ograniczeń i nieprzewidywalnych zmian związanych z epidemią COVID-19,</w:t>
      </w:r>
    </w:p>
    <w:p w:rsidR="00B65CFB" w:rsidRPr="00067E8A" w:rsidRDefault="00B65CFB" w:rsidP="00673F8F">
      <w:pPr>
        <w:pStyle w:val="Akapitzlist"/>
        <w:numPr>
          <w:ilvl w:val="0"/>
          <w:numId w:val="23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zapewniają atmosferę współpracy, zaufania, otwartości, wzajemnego wspomagania,</w:t>
      </w:r>
    </w:p>
    <w:p w:rsidR="00B65CFB" w:rsidRPr="00067E8A" w:rsidRDefault="00B65CFB" w:rsidP="00673F8F">
      <w:pPr>
        <w:pStyle w:val="Akapitzlist"/>
        <w:numPr>
          <w:ilvl w:val="0"/>
          <w:numId w:val="23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kształcą i wychowują dzieci w duchu patriotyzmu i demokracji,</w:t>
      </w:r>
    </w:p>
    <w:p w:rsidR="00B65CFB" w:rsidRPr="00067E8A" w:rsidRDefault="00B65CFB" w:rsidP="00673F8F">
      <w:pPr>
        <w:pStyle w:val="Akapitzlist"/>
        <w:numPr>
          <w:ilvl w:val="0"/>
          <w:numId w:val="23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 xml:space="preserve">rozmawiają z uczniami i rodzicami o zachowaniu i frekwencji oraz postępach </w:t>
      </w:r>
      <w:r w:rsidR="0043791A" w:rsidRPr="00067E8A">
        <w:rPr>
          <w:rFonts w:asciiTheme="minorHAnsi" w:hAnsiTheme="minorHAnsi" w:cstheme="minorHAnsi"/>
          <w:sz w:val="22"/>
          <w:szCs w:val="22"/>
        </w:rPr>
        <w:br/>
      </w:r>
      <w:r w:rsidRPr="00067E8A">
        <w:rPr>
          <w:rFonts w:asciiTheme="minorHAnsi" w:hAnsiTheme="minorHAnsi" w:cstheme="minorHAnsi"/>
          <w:sz w:val="22"/>
          <w:szCs w:val="22"/>
        </w:rPr>
        <w:t>w nauce na swoich zajęciach,</w:t>
      </w:r>
    </w:p>
    <w:p w:rsidR="00B65CFB" w:rsidRPr="00067E8A" w:rsidRDefault="00B65CFB" w:rsidP="00673F8F">
      <w:pPr>
        <w:pStyle w:val="Akapitzlist"/>
        <w:numPr>
          <w:ilvl w:val="0"/>
          <w:numId w:val="23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wspierają zainteresowania, pasje i rozwój osobowy ucznia,</w:t>
      </w:r>
    </w:p>
    <w:p w:rsidR="00B65CFB" w:rsidRPr="00067E8A" w:rsidRDefault="00B65CFB" w:rsidP="00673F8F">
      <w:pPr>
        <w:pStyle w:val="Akapitzlist"/>
        <w:numPr>
          <w:ilvl w:val="0"/>
          <w:numId w:val="19"/>
        </w:numPr>
        <w:spacing w:before="100" w:after="10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67E8A">
        <w:rPr>
          <w:rFonts w:asciiTheme="minorHAnsi" w:hAnsiTheme="minorHAnsi" w:cstheme="minorHAnsi"/>
          <w:b/>
          <w:sz w:val="22"/>
          <w:szCs w:val="22"/>
        </w:rPr>
        <w:t>Wychowawcy klas:</w:t>
      </w:r>
    </w:p>
    <w:p w:rsidR="00B65CFB" w:rsidRPr="00067E8A" w:rsidRDefault="00B65CFB" w:rsidP="00673F8F">
      <w:pPr>
        <w:pStyle w:val="Akapitzlist"/>
        <w:numPr>
          <w:ilvl w:val="0"/>
          <w:numId w:val="24"/>
        </w:numPr>
        <w:spacing w:before="100" w:after="100" w:line="240" w:lineRule="auto"/>
        <w:ind w:left="993" w:hanging="285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diagnozują sytuację wychowawczą w klasie, zapewniają atmosferę współpracy, zaufania, otwartości, wzajemnego wspomagania,</w:t>
      </w:r>
    </w:p>
    <w:p w:rsidR="00B65CFB" w:rsidRPr="00067E8A" w:rsidRDefault="00B65CFB" w:rsidP="00673F8F">
      <w:pPr>
        <w:pStyle w:val="Akapitzlist"/>
        <w:numPr>
          <w:ilvl w:val="0"/>
          <w:numId w:val="24"/>
        </w:numPr>
        <w:spacing w:before="100" w:after="100" w:line="240" w:lineRule="auto"/>
        <w:ind w:left="993" w:hanging="285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bCs/>
          <w:sz w:val="22"/>
          <w:szCs w:val="22"/>
        </w:rPr>
        <w:t>rozpoznają potrzeby uczniów w zakresie ochrony zdrowia psychicznego, w tym zagrożenia wynikające z długotrwałej izolacji społecznej w okresie epidemii COVID-19,</w:t>
      </w:r>
    </w:p>
    <w:p w:rsidR="00B65CFB" w:rsidRPr="00067E8A" w:rsidRDefault="00B65CFB" w:rsidP="00673F8F">
      <w:pPr>
        <w:pStyle w:val="Akapitzlist"/>
        <w:numPr>
          <w:ilvl w:val="0"/>
          <w:numId w:val="24"/>
        </w:numPr>
        <w:spacing w:before="100" w:after="100" w:line="240" w:lineRule="auto"/>
        <w:ind w:left="993" w:hanging="285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lastRenderedPageBreak/>
        <w:t xml:space="preserve">rozpoznają indywidualne potrzeby rozwojowe uczniów, </w:t>
      </w:r>
      <w:r w:rsidRPr="00067E8A">
        <w:rPr>
          <w:rFonts w:asciiTheme="minorHAnsi" w:hAnsiTheme="minorHAnsi" w:cstheme="minorHAnsi"/>
          <w:bCs/>
          <w:sz w:val="22"/>
          <w:szCs w:val="22"/>
        </w:rPr>
        <w:t>w tym czynników chroniących i czynników ryzyka, ze szczególnym uwzględnieniem zagrożeń związanych z używaniem substancji psychotropowych, środków zastępczych oraz nowych substancji psychoaktywnych,</w:t>
      </w:r>
    </w:p>
    <w:p w:rsidR="00B65CFB" w:rsidRPr="00067E8A" w:rsidRDefault="00B65CFB" w:rsidP="00673F8F">
      <w:pPr>
        <w:pStyle w:val="Akapitzlist"/>
        <w:numPr>
          <w:ilvl w:val="0"/>
          <w:numId w:val="24"/>
        </w:numPr>
        <w:spacing w:before="100" w:after="100" w:line="240" w:lineRule="auto"/>
        <w:ind w:left="993" w:hanging="285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 xml:space="preserve">na podstawie dokonanego rozpoznania oraz celów i zadań określonych </w:t>
      </w:r>
      <w:r w:rsidR="0043791A" w:rsidRPr="00067E8A">
        <w:rPr>
          <w:rFonts w:asciiTheme="minorHAnsi" w:hAnsiTheme="minorHAnsi" w:cstheme="minorHAnsi"/>
          <w:sz w:val="22"/>
          <w:szCs w:val="22"/>
        </w:rPr>
        <w:br/>
      </w:r>
      <w:r w:rsidRPr="00067E8A">
        <w:rPr>
          <w:rFonts w:asciiTheme="minorHAnsi" w:hAnsiTheme="minorHAnsi" w:cstheme="minorHAnsi"/>
          <w:sz w:val="22"/>
          <w:szCs w:val="22"/>
        </w:rPr>
        <w:t>w Szkolnym Programie Wychowawczo-Profilaktycznym opracowują plan pracy wychowawczej dla klasy na dany rok szkolny, uwzględniając specyfikę funkcjonowania zespołu klasowego i potrzeby uczniów,</w:t>
      </w:r>
    </w:p>
    <w:p w:rsidR="00B65CFB" w:rsidRPr="00067E8A" w:rsidRDefault="00B65CFB" w:rsidP="00673F8F">
      <w:pPr>
        <w:pStyle w:val="Akapitzlist"/>
        <w:numPr>
          <w:ilvl w:val="0"/>
          <w:numId w:val="24"/>
        </w:numPr>
        <w:spacing w:before="100" w:after="100" w:line="240" w:lineRule="auto"/>
        <w:ind w:left="993" w:hanging="285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przygotowują sprawozdanie z realizacji planu pracy wychowawczej i wnioski do dalszej pracy,</w:t>
      </w:r>
    </w:p>
    <w:p w:rsidR="00B65CFB" w:rsidRPr="00067E8A" w:rsidRDefault="00B65CFB" w:rsidP="00673F8F">
      <w:pPr>
        <w:pStyle w:val="Akapitzlist"/>
        <w:numPr>
          <w:ilvl w:val="0"/>
          <w:numId w:val="24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zapoznają uczniów swoich klas i ich rodziców z prawem wewnątrzszkolnym i obowiązującymi zwyczajami, tradycjami szkoły,</w:t>
      </w:r>
    </w:p>
    <w:p w:rsidR="00B65CFB" w:rsidRPr="00067E8A" w:rsidRDefault="00B65CFB" w:rsidP="00673F8F">
      <w:pPr>
        <w:pStyle w:val="Akapitzlist"/>
        <w:numPr>
          <w:ilvl w:val="0"/>
          <w:numId w:val="24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są członkami zespołu wychowawców i wykonują zadania zlecone przez przewodniczącego zespołu,</w:t>
      </w:r>
    </w:p>
    <w:p w:rsidR="00B65CFB" w:rsidRPr="00067E8A" w:rsidRDefault="00B65CFB" w:rsidP="00673F8F">
      <w:pPr>
        <w:pStyle w:val="Akapitzlist"/>
        <w:numPr>
          <w:ilvl w:val="0"/>
          <w:numId w:val="24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 xml:space="preserve">oceniają zachowanie uczniów swojej klasy, zgodnie z obowiązującymi w szkole procedurami – uwzględniają trudności w funkcjonowaniu uczniów w szkole wynikające </w:t>
      </w:r>
      <w:r w:rsidR="00067E8A">
        <w:rPr>
          <w:rFonts w:asciiTheme="minorHAnsi" w:hAnsiTheme="minorHAnsi" w:cstheme="minorHAnsi"/>
          <w:sz w:val="22"/>
          <w:szCs w:val="22"/>
        </w:rPr>
        <w:br/>
      </w:r>
      <w:r w:rsidRPr="00067E8A">
        <w:rPr>
          <w:rFonts w:asciiTheme="minorHAnsi" w:hAnsiTheme="minorHAnsi" w:cstheme="minorHAnsi"/>
          <w:sz w:val="22"/>
          <w:szCs w:val="22"/>
        </w:rPr>
        <w:t xml:space="preserve">z długotrwałego trwania w izolacji w stanie epidemii COVID-19, </w:t>
      </w:r>
    </w:p>
    <w:p w:rsidR="00B65CFB" w:rsidRPr="00067E8A" w:rsidRDefault="00B65CFB" w:rsidP="00673F8F">
      <w:pPr>
        <w:pStyle w:val="Akapitzlist"/>
        <w:numPr>
          <w:ilvl w:val="0"/>
          <w:numId w:val="24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współpracują z innymi nauczycielami uczącymi w klasie, rodzicami uczniów, pedagogiem szkolnym oraz specjalistami pracującymi z uczniami o specjalnych potrzebach,</w:t>
      </w:r>
    </w:p>
    <w:p w:rsidR="00B65CFB" w:rsidRPr="00067E8A" w:rsidRDefault="00B65CFB" w:rsidP="00673F8F">
      <w:pPr>
        <w:pStyle w:val="Akapitzlist"/>
        <w:numPr>
          <w:ilvl w:val="0"/>
          <w:numId w:val="24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wspierają uczniów potrzebujących pomocy, znajdujących się w trudnej sytuacji,</w:t>
      </w:r>
    </w:p>
    <w:p w:rsidR="00B65CFB" w:rsidRPr="00067E8A" w:rsidRDefault="00B65CFB" w:rsidP="00673F8F">
      <w:pPr>
        <w:pStyle w:val="Akapitzlist"/>
        <w:numPr>
          <w:ilvl w:val="0"/>
          <w:numId w:val="24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rozpoznają oczekiwania swoich uczniów i ich rodziców,</w:t>
      </w:r>
    </w:p>
    <w:p w:rsidR="00B65CFB" w:rsidRPr="00067E8A" w:rsidRDefault="00B65CFB" w:rsidP="00673F8F">
      <w:pPr>
        <w:pStyle w:val="Akapitzlist"/>
        <w:numPr>
          <w:ilvl w:val="0"/>
          <w:numId w:val="24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dbają o dobre relacje uczniów w klasie, utrzymywanie kontaktów rówieśniczych, rozwijanie wzajemnej pomocy i współpracy grupowej,</w:t>
      </w:r>
    </w:p>
    <w:p w:rsidR="00B65CFB" w:rsidRPr="00067E8A" w:rsidRDefault="00B65CFB" w:rsidP="00673F8F">
      <w:pPr>
        <w:pStyle w:val="Akapitzlist"/>
        <w:numPr>
          <w:ilvl w:val="0"/>
          <w:numId w:val="24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podejmują działania profilaktyczne w celu przeciwdziałania niewłaściwym zachowaniom podopiecznych,</w:t>
      </w:r>
    </w:p>
    <w:p w:rsidR="00B65CFB" w:rsidRPr="00067E8A" w:rsidRDefault="00B65CFB" w:rsidP="00673F8F">
      <w:pPr>
        <w:pStyle w:val="Akapitzlist"/>
        <w:numPr>
          <w:ilvl w:val="0"/>
          <w:numId w:val="24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współpracują z sądem, policją, innymi osobami i instytucjami działającymi na rzecz dzieci i młodzieży,</w:t>
      </w:r>
    </w:p>
    <w:p w:rsidR="00B65CFB" w:rsidRPr="00067E8A" w:rsidRDefault="00B65CFB" w:rsidP="004F6C84">
      <w:pPr>
        <w:pStyle w:val="Akapitzlist"/>
        <w:numPr>
          <w:ilvl w:val="0"/>
          <w:numId w:val="24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podejmują działania w zakresie poszerzania własnych kompetencji wychowawczych.</w:t>
      </w:r>
    </w:p>
    <w:p w:rsidR="00B65CFB" w:rsidRPr="00067E8A" w:rsidRDefault="00B65CFB" w:rsidP="00673F8F">
      <w:pPr>
        <w:pStyle w:val="Akapitzlist"/>
        <w:numPr>
          <w:ilvl w:val="0"/>
          <w:numId w:val="19"/>
        </w:numPr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b/>
          <w:sz w:val="22"/>
          <w:szCs w:val="22"/>
        </w:rPr>
        <w:t>Zespół wychowawców:</w:t>
      </w:r>
    </w:p>
    <w:p w:rsidR="00B65CFB" w:rsidRPr="00067E8A" w:rsidRDefault="00B65CFB" w:rsidP="00673F8F">
      <w:pPr>
        <w:pStyle w:val="Akapitzlist"/>
        <w:numPr>
          <w:ilvl w:val="0"/>
          <w:numId w:val="25"/>
        </w:numPr>
        <w:spacing w:before="100" w:after="100" w:line="240" w:lineRule="auto"/>
        <w:ind w:left="993" w:hanging="283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 xml:space="preserve">opracowuje projekty procedur postępowania w sytuacjach </w:t>
      </w:r>
      <w:r w:rsidRPr="00067E8A">
        <w:rPr>
          <w:rFonts w:asciiTheme="minorHAnsi" w:hAnsiTheme="minorHAnsi" w:cstheme="minorHAnsi"/>
          <w:bCs/>
          <w:sz w:val="22"/>
          <w:szCs w:val="22"/>
        </w:rPr>
        <w:t>zagrożenia młodzieży demoralizacją i przestępczością, zasad współpracy z instytucjami i osobami działającymi na rzecz uczniów,</w:t>
      </w:r>
      <w:r w:rsidRPr="00067E8A">
        <w:rPr>
          <w:rFonts w:asciiTheme="minorHAnsi" w:hAnsiTheme="minorHAnsi" w:cstheme="minorHAnsi"/>
          <w:sz w:val="22"/>
          <w:szCs w:val="22"/>
        </w:rPr>
        <w:t xml:space="preserve"> propozycje modyfikacji </w:t>
      </w:r>
      <w:r w:rsidRPr="00067E8A">
        <w:rPr>
          <w:rFonts w:asciiTheme="minorHAnsi" w:hAnsiTheme="minorHAnsi" w:cstheme="minorHAnsi"/>
          <w:bCs/>
          <w:sz w:val="22"/>
          <w:szCs w:val="22"/>
        </w:rPr>
        <w:t>zasady usprawiedliwiania nieobecności, karania, nagradzania, wystawiania ocen zachowania i innych,</w:t>
      </w:r>
    </w:p>
    <w:p w:rsidR="00B65CFB" w:rsidRPr="00067E8A" w:rsidRDefault="00B65CFB" w:rsidP="00673F8F">
      <w:pPr>
        <w:pStyle w:val="Akapitzlist"/>
        <w:numPr>
          <w:ilvl w:val="0"/>
          <w:numId w:val="25"/>
        </w:numPr>
        <w:spacing w:before="100" w:after="100" w:line="240" w:lineRule="auto"/>
        <w:ind w:left="993" w:hanging="283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bCs/>
          <w:sz w:val="22"/>
          <w:szCs w:val="22"/>
        </w:rPr>
        <w:t>analizuje i rozwiązuje bieżące problemy wychowawcze, promuje metodę pozytywnego dyscyplinowania uczniów,</w:t>
      </w:r>
    </w:p>
    <w:p w:rsidR="00B65CFB" w:rsidRPr="00067E8A" w:rsidRDefault="00B65CFB" w:rsidP="00673F8F">
      <w:pPr>
        <w:pStyle w:val="Akapitzlist"/>
        <w:numPr>
          <w:ilvl w:val="0"/>
          <w:numId w:val="25"/>
        </w:numPr>
        <w:spacing w:before="100" w:after="100" w:line="240" w:lineRule="auto"/>
        <w:ind w:left="993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7E8A">
        <w:rPr>
          <w:rFonts w:asciiTheme="minorHAnsi" w:hAnsiTheme="minorHAnsi" w:cstheme="minorHAnsi"/>
          <w:bCs/>
          <w:sz w:val="22"/>
          <w:szCs w:val="22"/>
        </w:rPr>
        <w:t>ustala potrzeby w zakresie doskonalenia umiejętności wychowawczych nauczycieli, w tym rozpoczynających pracę w roli wychowawcy,</w:t>
      </w:r>
    </w:p>
    <w:p w:rsidR="00B65CFB" w:rsidRPr="00067E8A" w:rsidRDefault="00B65CFB" w:rsidP="00673F8F">
      <w:pPr>
        <w:pStyle w:val="Akapitzlist"/>
        <w:numPr>
          <w:ilvl w:val="0"/>
          <w:numId w:val="25"/>
        </w:numPr>
        <w:spacing w:before="100" w:after="100" w:line="240" w:lineRule="auto"/>
        <w:ind w:left="993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7E8A">
        <w:rPr>
          <w:rFonts w:asciiTheme="minorHAnsi" w:hAnsiTheme="minorHAnsi" w:cstheme="minorHAnsi"/>
          <w:bCs/>
          <w:sz w:val="22"/>
          <w:szCs w:val="22"/>
        </w:rPr>
        <w:t xml:space="preserve">przygotowuje analizy i sprawozdania w zakresie działalności wychowawczej </w:t>
      </w:r>
      <w:r w:rsidR="0043791A" w:rsidRPr="00067E8A">
        <w:rPr>
          <w:rFonts w:asciiTheme="minorHAnsi" w:hAnsiTheme="minorHAnsi" w:cstheme="minorHAnsi"/>
          <w:bCs/>
          <w:sz w:val="22"/>
          <w:szCs w:val="22"/>
        </w:rPr>
        <w:br/>
      </w:r>
      <w:r w:rsidRPr="00067E8A">
        <w:rPr>
          <w:rFonts w:asciiTheme="minorHAnsi" w:hAnsiTheme="minorHAnsi" w:cstheme="minorHAnsi"/>
          <w:bCs/>
          <w:sz w:val="22"/>
          <w:szCs w:val="22"/>
        </w:rPr>
        <w:t>i profilaktycznej szkoły,</w:t>
      </w:r>
    </w:p>
    <w:p w:rsidR="00B65CFB" w:rsidRPr="00067E8A" w:rsidRDefault="00B65CFB" w:rsidP="00067E8A">
      <w:pPr>
        <w:pStyle w:val="Akapitzlist"/>
        <w:numPr>
          <w:ilvl w:val="0"/>
          <w:numId w:val="25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uczestniczy w poszukiwaniu nowych rozwiązań na rzecz budowania szkolnego systemu ochrony zdrowia psychicznego uczniów,</w:t>
      </w:r>
    </w:p>
    <w:p w:rsidR="00B65CFB" w:rsidRPr="00067E8A" w:rsidRDefault="00B65CFB" w:rsidP="004F6C84">
      <w:pPr>
        <w:pStyle w:val="Akapitzlist"/>
        <w:numPr>
          <w:ilvl w:val="0"/>
          <w:numId w:val="25"/>
        </w:numPr>
        <w:spacing w:before="100" w:after="100" w:line="240" w:lineRule="auto"/>
        <w:ind w:left="993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inne, wynikające ze specyfiki potrzeb szkoły.</w:t>
      </w:r>
    </w:p>
    <w:p w:rsidR="00067E8A" w:rsidRPr="00067E8A" w:rsidRDefault="00067E8A" w:rsidP="00067E8A">
      <w:pPr>
        <w:spacing w:before="100" w:after="100" w:line="240" w:lineRule="auto"/>
        <w:jc w:val="both"/>
        <w:rPr>
          <w:rFonts w:asciiTheme="minorHAnsi" w:hAnsiTheme="minorHAnsi" w:cstheme="minorHAnsi"/>
          <w:bCs/>
        </w:rPr>
      </w:pPr>
    </w:p>
    <w:p w:rsidR="00B65CFB" w:rsidRPr="00067E8A" w:rsidRDefault="00B65CFB" w:rsidP="00673F8F">
      <w:pPr>
        <w:pStyle w:val="Akapitzlist"/>
        <w:numPr>
          <w:ilvl w:val="0"/>
          <w:numId w:val="19"/>
        </w:numPr>
        <w:spacing w:before="100" w:after="10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67E8A">
        <w:rPr>
          <w:rFonts w:asciiTheme="minorHAnsi" w:hAnsiTheme="minorHAnsi" w:cstheme="minorHAnsi"/>
          <w:b/>
          <w:sz w:val="22"/>
          <w:szCs w:val="22"/>
        </w:rPr>
        <w:lastRenderedPageBreak/>
        <w:t>Pedagog</w:t>
      </w:r>
      <w:r w:rsidR="00060AEC" w:rsidRPr="00067E8A">
        <w:rPr>
          <w:rFonts w:asciiTheme="minorHAnsi" w:hAnsiTheme="minorHAnsi" w:cstheme="minorHAnsi"/>
          <w:b/>
          <w:sz w:val="22"/>
          <w:szCs w:val="22"/>
        </w:rPr>
        <w:t xml:space="preserve"> i psycholog</w:t>
      </w:r>
      <w:r w:rsidRPr="00067E8A">
        <w:rPr>
          <w:rFonts w:asciiTheme="minorHAnsi" w:hAnsiTheme="minorHAnsi" w:cstheme="minorHAnsi"/>
          <w:b/>
          <w:sz w:val="22"/>
          <w:szCs w:val="22"/>
        </w:rPr>
        <w:t xml:space="preserve"> szkolny:</w:t>
      </w:r>
    </w:p>
    <w:p w:rsidR="00B65CFB" w:rsidRPr="00067E8A" w:rsidRDefault="00B65CFB" w:rsidP="00673F8F">
      <w:pPr>
        <w:pStyle w:val="Akapitzlist"/>
        <w:numPr>
          <w:ilvl w:val="0"/>
          <w:numId w:val="26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diagnozuje środowisko wychowawcze, w tym stan kondycji psychicznej uczniów,</w:t>
      </w:r>
    </w:p>
    <w:p w:rsidR="00B65CFB" w:rsidRPr="00067E8A" w:rsidRDefault="00B65CFB" w:rsidP="00067E8A">
      <w:pPr>
        <w:pStyle w:val="Akapitzlist"/>
        <w:numPr>
          <w:ilvl w:val="0"/>
          <w:numId w:val="26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uczestniczy w poszukiwaniu nowych rozwiązań na rzecz budowania szkolnego systemu ochrony zdrowia psychicznego uczniów,</w:t>
      </w:r>
    </w:p>
    <w:p w:rsidR="00B65CFB" w:rsidRPr="00067E8A" w:rsidRDefault="00B65CFB" w:rsidP="00673F8F">
      <w:pPr>
        <w:pStyle w:val="Akapitzlist"/>
        <w:numPr>
          <w:ilvl w:val="0"/>
          <w:numId w:val="26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zapewnia uczniom pomoc psychologiczną w odpowiednich formach,</w:t>
      </w:r>
    </w:p>
    <w:p w:rsidR="00B65CFB" w:rsidRPr="00067E8A" w:rsidRDefault="00B65CFB" w:rsidP="00673F8F">
      <w:pPr>
        <w:pStyle w:val="Akapitzlist"/>
        <w:numPr>
          <w:ilvl w:val="0"/>
          <w:numId w:val="26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współpracuje z rodzicami uczniów potrzebującymi szczególnej troski wychowawczej lub stałej opieki, wsparcia psychologicznego,</w:t>
      </w:r>
    </w:p>
    <w:p w:rsidR="00B65CFB" w:rsidRPr="00067E8A" w:rsidRDefault="00B65CFB" w:rsidP="00673F8F">
      <w:pPr>
        <w:pStyle w:val="Akapitzlist"/>
        <w:numPr>
          <w:ilvl w:val="0"/>
          <w:numId w:val="26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zabiega o różne formy pomocy wychowawczej i materialnej dla uczniów,</w:t>
      </w:r>
    </w:p>
    <w:p w:rsidR="00B65CFB" w:rsidRPr="00067E8A" w:rsidRDefault="00B65CFB" w:rsidP="00673F8F">
      <w:pPr>
        <w:pStyle w:val="Akapitzlist"/>
        <w:numPr>
          <w:ilvl w:val="0"/>
          <w:numId w:val="26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współpracuje z rodzicami w zakresie działań wychowawczych i profilaktycznych, udziela pomocy psychologiczno-pedagogicznej rodzicom uczniów,</w:t>
      </w:r>
    </w:p>
    <w:p w:rsidR="00B65CFB" w:rsidRPr="00067E8A" w:rsidRDefault="00B65CFB" w:rsidP="00673F8F">
      <w:pPr>
        <w:pStyle w:val="Akapitzlist"/>
        <w:numPr>
          <w:ilvl w:val="0"/>
          <w:numId w:val="26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 xml:space="preserve">współpracuje z placówkami wspierającymi proces dydaktyczno-wychowawczy szkoły i poszerzającymi zakres działań o charakterze profilaktycznym, w tym </w:t>
      </w:r>
      <w:r w:rsidR="0043791A" w:rsidRPr="00067E8A">
        <w:rPr>
          <w:rFonts w:asciiTheme="minorHAnsi" w:hAnsiTheme="minorHAnsi" w:cstheme="minorHAnsi"/>
          <w:sz w:val="22"/>
          <w:szCs w:val="22"/>
        </w:rPr>
        <w:br/>
      </w:r>
      <w:r w:rsidRPr="00067E8A">
        <w:rPr>
          <w:rFonts w:asciiTheme="minorHAnsi" w:hAnsiTheme="minorHAnsi" w:cstheme="minorHAnsi"/>
          <w:sz w:val="22"/>
          <w:szCs w:val="22"/>
        </w:rPr>
        <w:t>z poradnią psychologiczno-pedagogiczną,</w:t>
      </w:r>
    </w:p>
    <w:p w:rsidR="00B65CFB" w:rsidRPr="00067E8A" w:rsidRDefault="00B65CFB" w:rsidP="00673F8F">
      <w:pPr>
        <w:pStyle w:val="Akapitzlist"/>
        <w:numPr>
          <w:ilvl w:val="0"/>
          <w:numId w:val="26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 xml:space="preserve">wpiera nauczycieli, wychowawców, inne osoby pracujące z uczniami </w:t>
      </w:r>
      <w:r w:rsidR="0043791A" w:rsidRPr="00067E8A">
        <w:rPr>
          <w:rFonts w:asciiTheme="minorHAnsi" w:hAnsiTheme="minorHAnsi" w:cstheme="minorHAnsi"/>
          <w:sz w:val="22"/>
          <w:szCs w:val="22"/>
        </w:rPr>
        <w:br/>
      </w:r>
      <w:r w:rsidRPr="00067E8A">
        <w:rPr>
          <w:rFonts w:asciiTheme="minorHAnsi" w:hAnsiTheme="minorHAnsi" w:cstheme="minorHAnsi"/>
          <w:sz w:val="22"/>
          <w:szCs w:val="22"/>
        </w:rPr>
        <w:t xml:space="preserve">w identyfikacji problemów uczniów, w tym wczesnych objawów depresji, a także </w:t>
      </w:r>
      <w:r w:rsidR="0043791A" w:rsidRPr="00067E8A">
        <w:rPr>
          <w:rFonts w:asciiTheme="minorHAnsi" w:hAnsiTheme="minorHAnsi" w:cstheme="minorHAnsi"/>
          <w:sz w:val="22"/>
          <w:szCs w:val="22"/>
        </w:rPr>
        <w:br/>
      </w:r>
      <w:r w:rsidRPr="00067E8A">
        <w:rPr>
          <w:rFonts w:asciiTheme="minorHAnsi" w:hAnsiTheme="minorHAnsi" w:cstheme="minorHAnsi"/>
          <w:sz w:val="22"/>
          <w:szCs w:val="22"/>
        </w:rPr>
        <w:t>w udzielaniu im wsparcia,</w:t>
      </w:r>
    </w:p>
    <w:p w:rsidR="00B65CFB" w:rsidRPr="00067E8A" w:rsidRDefault="00B65CFB" w:rsidP="00673F8F">
      <w:pPr>
        <w:pStyle w:val="Akapitzlist"/>
        <w:numPr>
          <w:ilvl w:val="0"/>
          <w:numId w:val="26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rozwija współpracę z nauczycielami, wychowawcami, a także pracownikami poradni psychologiczno-pedagogicznych w celu szybkiego i skutecznego reagowania na zaobserwowane problemy uczniów,</w:t>
      </w:r>
    </w:p>
    <w:p w:rsidR="00B65CFB" w:rsidRPr="00067E8A" w:rsidRDefault="00B65CFB" w:rsidP="00673F8F">
      <w:pPr>
        <w:pStyle w:val="Akapitzlist"/>
        <w:numPr>
          <w:ilvl w:val="0"/>
          <w:numId w:val="26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 xml:space="preserve">aktywnie włącza się do bezpośredniej pracy profilaktycznej i bezpośredniego wsparcia uczniów i rodziców, służy doradztwem dla nauczycieli, wspiera ich </w:t>
      </w:r>
      <w:r w:rsidR="0043791A" w:rsidRPr="00067E8A">
        <w:rPr>
          <w:rFonts w:asciiTheme="minorHAnsi" w:hAnsiTheme="minorHAnsi" w:cstheme="minorHAnsi"/>
          <w:sz w:val="22"/>
          <w:szCs w:val="22"/>
        </w:rPr>
        <w:br/>
      </w:r>
      <w:r w:rsidRPr="00067E8A">
        <w:rPr>
          <w:rFonts w:asciiTheme="minorHAnsi" w:hAnsiTheme="minorHAnsi" w:cstheme="minorHAnsi"/>
          <w:sz w:val="22"/>
          <w:szCs w:val="22"/>
        </w:rPr>
        <w:t>w identyfikowaniu problemów uczniów i prowadzeniu z uczniami zajęć wspierających, integracyjnych, profilaktycznych,</w:t>
      </w:r>
    </w:p>
    <w:p w:rsidR="00B65CFB" w:rsidRPr="00067E8A" w:rsidRDefault="00B65CFB" w:rsidP="00673F8F">
      <w:pPr>
        <w:pStyle w:val="Akapitzlist"/>
        <w:numPr>
          <w:ilvl w:val="0"/>
          <w:numId w:val="26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 xml:space="preserve">wspiera nauczycieli, wychowawców, innych psychologów czy pedagogów, którym trudno jest wspierać uczniów w związku z tym, że sami przeżywają stan silnego przygnębienia epidemią, przemęczenia lub przechodzą inny kryzys psychiczny </w:t>
      </w:r>
      <w:r w:rsidRPr="00067E8A">
        <w:rPr>
          <w:rFonts w:asciiTheme="minorHAnsi" w:hAnsiTheme="minorHAnsi" w:cstheme="minorHAnsi"/>
          <w:i/>
          <w:sz w:val="22"/>
          <w:szCs w:val="22"/>
        </w:rPr>
        <w:t>(patrz: Raport Instytutu Profilaktyki Zintegrowanej „Jak wspierać uczniów po roku epidemii? Wyzwania i rekomendacje dla wychowania, profilaktyki i zdrowia psychicznego”),</w:t>
      </w:r>
    </w:p>
    <w:p w:rsidR="00B65CFB" w:rsidRDefault="00B65CFB" w:rsidP="00673F8F">
      <w:pPr>
        <w:pStyle w:val="Akapitzlist"/>
        <w:numPr>
          <w:ilvl w:val="0"/>
          <w:numId w:val="26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promuje budowanie dobrych, wzajemnych relacji pomiędzy wszystkimi grupami społeczności szkolnej, jako czynnika zwiększającego skuteczność i efektywność udzielanego wsparcia.</w:t>
      </w:r>
    </w:p>
    <w:p w:rsidR="00067E8A" w:rsidRPr="00067E8A" w:rsidRDefault="00067E8A" w:rsidP="00067E8A">
      <w:pPr>
        <w:spacing w:before="100" w:after="100" w:line="240" w:lineRule="auto"/>
        <w:jc w:val="both"/>
        <w:rPr>
          <w:rFonts w:asciiTheme="minorHAnsi" w:hAnsiTheme="minorHAnsi" w:cstheme="minorHAnsi"/>
        </w:rPr>
      </w:pPr>
    </w:p>
    <w:p w:rsidR="00B65CFB" w:rsidRPr="00067E8A" w:rsidRDefault="00B65CFB" w:rsidP="00673F8F">
      <w:pPr>
        <w:pStyle w:val="Akapitzlist"/>
        <w:numPr>
          <w:ilvl w:val="0"/>
          <w:numId w:val="19"/>
        </w:numPr>
        <w:spacing w:before="100" w:after="10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67E8A">
        <w:rPr>
          <w:rFonts w:asciiTheme="minorHAnsi" w:hAnsiTheme="minorHAnsi" w:cstheme="minorHAnsi"/>
          <w:b/>
          <w:sz w:val="22"/>
          <w:szCs w:val="22"/>
        </w:rPr>
        <w:t>Rodzice:</w:t>
      </w:r>
    </w:p>
    <w:p w:rsidR="00B65CFB" w:rsidRPr="00067E8A" w:rsidRDefault="00B65CFB" w:rsidP="00673F8F">
      <w:pPr>
        <w:pStyle w:val="Akapitzlist"/>
        <w:numPr>
          <w:ilvl w:val="0"/>
          <w:numId w:val="27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współtworzą Szkolny Program Wychowawczo-Profilaktyczny</w:t>
      </w:r>
      <w:r w:rsidRPr="00067E8A">
        <w:rPr>
          <w:rFonts w:asciiTheme="minorHAnsi" w:hAnsiTheme="minorHAnsi" w:cstheme="minorHAnsi"/>
          <w:i/>
          <w:sz w:val="22"/>
          <w:szCs w:val="22"/>
        </w:rPr>
        <w:t>.</w:t>
      </w:r>
    </w:p>
    <w:p w:rsidR="00B65CFB" w:rsidRPr="00067E8A" w:rsidRDefault="00B65CFB" w:rsidP="00673F8F">
      <w:pPr>
        <w:pStyle w:val="Akapitzlist"/>
        <w:numPr>
          <w:ilvl w:val="0"/>
          <w:numId w:val="27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uczestniczą w diagnozowaniu pracy wychowawczej szkoły,</w:t>
      </w:r>
    </w:p>
    <w:p w:rsidR="00B65CFB" w:rsidRPr="00067E8A" w:rsidRDefault="00B65CFB" w:rsidP="00673F8F">
      <w:pPr>
        <w:pStyle w:val="Akapitzlist"/>
        <w:numPr>
          <w:ilvl w:val="0"/>
          <w:numId w:val="27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uczestniczą w poszukiwaniu nowych rozwiązań na rzecz budowania szkolnego systemu ochrony zdrowia psychicznego uczniów,</w:t>
      </w:r>
    </w:p>
    <w:p w:rsidR="00B65CFB" w:rsidRPr="00067E8A" w:rsidRDefault="00B65CFB" w:rsidP="00673F8F">
      <w:pPr>
        <w:pStyle w:val="Akapitzlist"/>
        <w:numPr>
          <w:ilvl w:val="0"/>
          <w:numId w:val="27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uczestniczą w wywiadówkach organizowanych przez szkołę,</w:t>
      </w:r>
    </w:p>
    <w:p w:rsidR="00B65CFB" w:rsidRPr="00067E8A" w:rsidRDefault="00B65CFB" w:rsidP="00673F8F">
      <w:pPr>
        <w:pStyle w:val="Akapitzlist"/>
        <w:numPr>
          <w:ilvl w:val="0"/>
          <w:numId w:val="27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zasięgają informacji na temat swoich dzieci w szkole,</w:t>
      </w:r>
    </w:p>
    <w:p w:rsidR="00B65CFB" w:rsidRPr="00067E8A" w:rsidRDefault="00B65CFB" w:rsidP="00673F8F">
      <w:pPr>
        <w:pStyle w:val="Akapitzlist"/>
        <w:numPr>
          <w:ilvl w:val="0"/>
          <w:numId w:val="27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współpracują z wychowawcą klasy i innymi nauczycielami uczącymi w klasie,</w:t>
      </w:r>
    </w:p>
    <w:p w:rsidR="00B65CFB" w:rsidRPr="00067E8A" w:rsidRDefault="00B65CFB" w:rsidP="00673F8F">
      <w:pPr>
        <w:pStyle w:val="Akapitzlist"/>
        <w:numPr>
          <w:ilvl w:val="0"/>
          <w:numId w:val="27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dbają o właściwą formę spędzania czasu wolnego przez uczniów,</w:t>
      </w:r>
    </w:p>
    <w:p w:rsidR="00B65CFB" w:rsidRPr="00067E8A" w:rsidRDefault="00B65CFB" w:rsidP="004F6C84">
      <w:pPr>
        <w:pStyle w:val="Akapitzlist"/>
        <w:numPr>
          <w:ilvl w:val="0"/>
          <w:numId w:val="27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Rada Rodziców ‒ uchwala w porozumieniu z Radą Pedagogiczną Szkolny Program Wychowawczo-Profilaktyczny.</w:t>
      </w:r>
    </w:p>
    <w:p w:rsidR="00B65CFB" w:rsidRPr="00067E8A" w:rsidRDefault="00B65CFB" w:rsidP="00673F8F">
      <w:pPr>
        <w:pStyle w:val="Akapitzlist"/>
        <w:numPr>
          <w:ilvl w:val="0"/>
          <w:numId w:val="19"/>
        </w:numPr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b/>
          <w:sz w:val="22"/>
          <w:szCs w:val="22"/>
        </w:rPr>
        <w:lastRenderedPageBreak/>
        <w:t>Samorząd uczniowski</w:t>
      </w:r>
      <w:r w:rsidRPr="00067E8A">
        <w:rPr>
          <w:rFonts w:asciiTheme="minorHAnsi" w:hAnsiTheme="minorHAnsi" w:cstheme="minorHAnsi"/>
          <w:sz w:val="22"/>
          <w:szCs w:val="22"/>
        </w:rPr>
        <w:t>:</w:t>
      </w:r>
    </w:p>
    <w:p w:rsidR="00B65CFB" w:rsidRPr="00067E8A" w:rsidRDefault="00B65CFB" w:rsidP="00673F8F">
      <w:pPr>
        <w:pStyle w:val="Akapitzlist"/>
        <w:numPr>
          <w:ilvl w:val="0"/>
          <w:numId w:val="28"/>
        </w:numPr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 xml:space="preserve">jest inspiratorem i organizatorem życia kulturalnego uczniów szkoły, działalności oświatowej, sportowej oraz rozrywkowej zgodnie z własnymi potrzebami </w:t>
      </w:r>
      <w:r w:rsidR="0043791A" w:rsidRPr="00067E8A">
        <w:rPr>
          <w:rFonts w:asciiTheme="minorHAnsi" w:hAnsiTheme="minorHAnsi" w:cstheme="minorHAnsi"/>
          <w:sz w:val="22"/>
          <w:szCs w:val="22"/>
        </w:rPr>
        <w:br/>
      </w:r>
      <w:r w:rsidRPr="00067E8A">
        <w:rPr>
          <w:rFonts w:asciiTheme="minorHAnsi" w:hAnsiTheme="minorHAnsi" w:cstheme="minorHAnsi"/>
          <w:sz w:val="22"/>
          <w:szCs w:val="22"/>
        </w:rPr>
        <w:t>i możliwościami organizacyjnymi w porozumieniu z dyrektorem,</w:t>
      </w:r>
    </w:p>
    <w:p w:rsidR="00B65CFB" w:rsidRPr="00067E8A" w:rsidRDefault="00B65CFB" w:rsidP="00673F8F">
      <w:pPr>
        <w:pStyle w:val="Akapitzlist"/>
        <w:numPr>
          <w:ilvl w:val="0"/>
          <w:numId w:val="28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uczestniczy w diagnozowaniu sytuacji wychowawczej szkoły,</w:t>
      </w:r>
    </w:p>
    <w:p w:rsidR="00B65CFB" w:rsidRPr="00067E8A" w:rsidRDefault="00B65CFB" w:rsidP="00673F8F">
      <w:pPr>
        <w:pStyle w:val="Akapitzlist"/>
        <w:numPr>
          <w:ilvl w:val="0"/>
          <w:numId w:val="28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uczestniczy w poszukiwaniu nowych rozwiązań na rzecz budowania szkolnego systemu ochrony zdrowia psychicznego uczniów,</w:t>
      </w:r>
    </w:p>
    <w:p w:rsidR="00B65CFB" w:rsidRPr="00067E8A" w:rsidRDefault="00B65CFB" w:rsidP="00673F8F">
      <w:pPr>
        <w:pStyle w:val="Akapitzlist"/>
        <w:numPr>
          <w:ilvl w:val="0"/>
          <w:numId w:val="28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 xml:space="preserve">współpracuje z Zespołem Wychowawców i Radą Pedagogiczną, </w:t>
      </w:r>
    </w:p>
    <w:p w:rsidR="00B65CFB" w:rsidRPr="00067E8A" w:rsidRDefault="00B65CFB" w:rsidP="00673F8F">
      <w:pPr>
        <w:pStyle w:val="Akapitzlist"/>
        <w:numPr>
          <w:ilvl w:val="0"/>
          <w:numId w:val="28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 xml:space="preserve">prowadzi akcje pomocy dla potrzebujących kolegów, </w:t>
      </w:r>
    </w:p>
    <w:p w:rsidR="00B65CFB" w:rsidRPr="00067E8A" w:rsidRDefault="00B65CFB" w:rsidP="00673F8F">
      <w:pPr>
        <w:pStyle w:val="Akapitzlist"/>
        <w:numPr>
          <w:ilvl w:val="0"/>
          <w:numId w:val="28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reprezentuje postawy i potrzeby środowiska uczniowskiego,</w:t>
      </w:r>
    </w:p>
    <w:p w:rsidR="00B65CFB" w:rsidRPr="00067E8A" w:rsidRDefault="00B65CFB" w:rsidP="00673F8F">
      <w:pPr>
        <w:pStyle w:val="Akapitzlist"/>
        <w:numPr>
          <w:ilvl w:val="0"/>
          <w:numId w:val="28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propaguje ideę samorządności oraz wychowania w demokracji,</w:t>
      </w:r>
    </w:p>
    <w:p w:rsidR="00B65CFB" w:rsidRPr="00067E8A" w:rsidRDefault="00B65CFB" w:rsidP="00673F8F">
      <w:pPr>
        <w:pStyle w:val="Akapitzlist"/>
        <w:numPr>
          <w:ilvl w:val="0"/>
          <w:numId w:val="28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dba o dobre imię i honor szkoły oraz wzbogaca jej tradycję,</w:t>
      </w:r>
    </w:p>
    <w:p w:rsidR="00B65CFB" w:rsidRPr="00067E8A" w:rsidRDefault="00B65CFB" w:rsidP="00673F8F">
      <w:pPr>
        <w:pStyle w:val="Akapitzlist"/>
        <w:numPr>
          <w:ilvl w:val="0"/>
          <w:numId w:val="28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może podejmować działania z zakresu wolontariatu.</w:t>
      </w:r>
    </w:p>
    <w:p w:rsidR="00AF0E39" w:rsidRPr="00067E8A" w:rsidRDefault="00AF0E39" w:rsidP="00AF0E39">
      <w:pPr>
        <w:pStyle w:val="Akapitzlist"/>
        <w:spacing w:before="100" w:after="10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AF0E39" w:rsidRPr="00067E8A" w:rsidRDefault="00AF0E39" w:rsidP="00AF0E39">
      <w:pPr>
        <w:pStyle w:val="Akapitzlist"/>
        <w:numPr>
          <w:ilvl w:val="0"/>
          <w:numId w:val="19"/>
        </w:numPr>
        <w:spacing w:before="100" w:after="10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67E8A">
        <w:rPr>
          <w:rFonts w:asciiTheme="minorHAnsi" w:hAnsiTheme="minorHAnsi" w:cstheme="minorHAnsi"/>
          <w:b/>
          <w:sz w:val="22"/>
          <w:szCs w:val="22"/>
        </w:rPr>
        <w:t>Pedagog specjalny:</w:t>
      </w:r>
    </w:p>
    <w:p w:rsidR="007766AF" w:rsidRPr="00067E8A" w:rsidRDefault="001E0550" w:rsidP="007766AF">
      <w:pPr>
        <w:pStyle w:val="Akapitzlist"/>
        <w:numPr>
          <w:ilvl w:val="0"/>
          <w:numId w:val="40"/>
        </w:numPr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67E8A">
        <w:rPr>
          <w:rFonts w:asciiTheme="minorHAnsi" w:hAnsiTheme="minorHAnsi" w:cstheme="minorHAnsi"/>
          <w:sz w:val="22"/>
          <w:szCs w:val="22"/>
          <w:shd w:val="clear" w:color="auto" w:fill="FFFFFF"/>
        </w:rPr>
        <w:t>współpracuje</w:t>
      </w:r>
      <w:r w:rsidR="007766AF" w:rsidRPr="00067E8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 nauczycielami, wychowawcami grup wychowawczych lub innymi specjalistami, rodzicami oraz uczniami,</w:t>
      </w:r>
    </w:p>
    <w:p w:rsidR="007766AF" w:rsidRPr="00067E8A" w:rsidRDefault="001E0550" w:rsidP="007766AF">
      <w:pPr>
        <w:pStyle w:val="Akapitzlist"/>
        <w:numPr>
          <w:ilvl w:val="0"/>
          <w:numId w:val="40"/>
        </w:numPr>
        <w:spacing w:before="100" w:after="10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  <w:shd w:val="clear" w:color="auto" w:fill="FFFFFF"/>
        </w:rPr>
        <w:t>współpracuje</w:t>
      </w:r>
      <w:r w:rsidR="007766AF" w:rsidRPr="00067E8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 zespołem w zakresie opracowania i realizacji indywidualnego programu edukacyjno-terapeutycznego ucznia posiadającego orzeczenie </w:t>
      </w:r>
      <w:r w:rsidR="0043791A" w:rsidRPr="00067E8A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="007766AF" w:rsidRPr="00067E8A">
        <w:rPr>
          <w:rFonts w:asciiTheme="minorHAnsi" w:hAnsiTheme="minorHAnsi" w:cstheme="minorHAnsi"/>
          <w:sz w:val="22"/>
          <w:szCs w:val="22"/>
          <w:shd w:val="clear" w:color="auto" w:fill="FFFFFF"/>
        </w:rPr>
        <w:t>o potrzebie kształcenia specjalnego, w tym zapewnienia mu pomocy psychologiczno-pedagogicznej;</w:t>
      </w:r>
    </w:p>
    <w:p w:rsidR="007766AF" w:rsidRPr="00067E8A" w:rsidRDefault="001E0550" w:rsidP="007766AF">
      <w:pPr>
        <w:pStyle w:val="Akapitzlist"/>
        <w:numPr>
          <w:ilvl w:val="0"/>
          <w:numId w:val="40"/>
        </w:numPr>
        <w:spacing w:before="100" w:after="10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  <w:shd w:val="clear" w:color="auto" w:fill="FFFFFF"/>
        </w:rPr>
        <w:t>wspiera</w:t>
      </w:r>
      <w:r w:rsidR="007766AF" w:rsidRPr="00067E8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nauczycieli, wychowawców grup wychowawczych i innych specjalistów</w:t>
      </w:r>
      <w:r w:rsidRPr="00067E8A">
        <w:rPr>
          <w:rFonts w:asciiTheme="minorHAnsi" w:hAnsiTheme="minorHAnsi" w:cstheme="minorHAnsi"/>
          <w:sz w:val="22"/>
          <w:szCs w:val="22"/>
          <w:shd w:val="clear" w:color="auto" w:fill="FFFFFF"/>
        </w:rPr>
        <w:t>;</w:t>
      </w:r>
    </w:p>
    <w:p w:rsidR="001E0550" w:rsidRPr="00067E8A" w:rsidRDefault="001E0550" w:rsidP="007766AF">
      <w:pPr>
        <w:pStyle w:val="Akapitzlist"/>
        <w:numPr>
          <w:ilvl w:val="0"/>
          <w:numId w:val="40"/>
        </w:numPr>
        <w:spacing w:before="100" w:after="10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udzielanie pomocy psychologiczno-pedagogicznej uczniom, rodzicom uczniów </w:t>
      </w:r>
      <w:r w:rsidR="0043791A" w:rsidRPr="00067E8A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067E8A">
        <w:rPr>
          <w:rFonts w:asciiTheme="minorHAnsi" w:hAnsiTheme="minorHAnsi" w:cstheme="minorHAnsi"/>
          <w:sz w:val="22"/>
          <w:szCs w:val="22"/>
          <w:shd w:val="clear" w:color="auto" w:fill="FFFFFF"/>
        </w:rPr>
        <w:t>i nauczycielom;</w:t>
      </w:r>
    </w:p>
    <w:p w:rsidR="001E0550" w:rsidRPr="00067E8A" w:rsidRDefault="001E0550" w:rsidP="007766AF">
      <w:pPr>
        <w:pStyle w:val="Akapitzlist"/>
        <w:numPr>
          <w:ilvl w:val="0"/>
          <w:numId w:val="40"/>
        </w:numPr>
        <w:spacing w:before="100" w:after="10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  <w:shd w:val="clear" w:color="auto" w:fill="FFFFFF"/>
        </w:rPr>
        <w:t>współpracuje, w zależności od potrzeb, z innymi podmiotami ( m.in. poradniami psychologiczno-pedagogicznymi, placówkami doskonalenia nauczycieli, innymi przedszkolami, szkołami i placówkami, organizacjami pozarządowymi, pomocą nauczyciela, pracownikiem socjalnym, asystentem rodziny);</w:t>
      </w:r>
    </w:p>
    <w:p w:rsidR="001E0550" w:rsidRPr="00067E8A" w:rsidRDefault="001E0550" w:rsidP="007766AF">
      <w:pPr>
        <w:pStyle w:val="Akapitzlist"/>
        <w:numPr>
          <w:ilvl w:val="0"/>
          <w:numId w:val="40"/>
        </w:numPr>
        <w:spacing w:before="100" w:after="10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  <w:shd w:val="clear" w:color="auto" w:fill="FFFFFF"/>
        </w:rPr>
        <w:t>przedstawianie radzie pedagogicznej propozycji w zakresie doskonalenia zawodowego nauczycieli przedszkola, szkoły lub placówki w zakresie wymienionych wyżej zadań.</w:t>
      </w:r>
    </w:p>
    <w:p w:rsidR="00060AEC" w:rsidRPr="00067E8A" w:rsidRDefault="00060AEC" w:rsidP="00060AEC">
      <w:pPr>
        <w:pStyle w:val="Akapitzlist"/>
        <w:spacing w:before="100" w:after="10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65CFB" w:rsidRDefault="00B65CFB" w:rsidP="0074226F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067E8A">
        <w:rPr>
          <w:rFonts w:asciiTheme="minorHAnsi" w:hAnsiTheme="minorHAnsi" w:cstheme="minorHAnsi"/>
          <w:b/>
        </w:rPr>
        <w:t>V. Kalendarz uroczystości szkolnych w roku szkolnym, harmonogram szczegółowych działań  (załącznik)</w:t>
      </w:r>
    </w:p>
    <w:p w:rsidR="00067E8A" w:rsidRPr="00067E8A" w:rsidRDefault="00067E8A" w:rsidP="0074226F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B65CFB" w:rsidRDefault="00B65CFB" w:rsidP="00481D56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067E8A">
        <w:rPr>
          <w:rFonts w:asciiTheme="minorHAnsi" w:hAnsiTheme="minorHAnsi" w:cstheme="minorHAnsi"/>
          <w:b/>
        </w:rPr>
        <w:t>VI. Cele wychowawcze do realizacji:</w:t>
      </w:r>
    </w:p>
    <w:p w:rsidR="00067E8A" w:rsidRPr="00067E8A" w:rsidRDefault="00067E8A" w:rsidP="00481D56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B65CFB" w:rsidRPr="00067E8A" w:rsidRDefault="00B65CFB" w:rsidP="00481D5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67E8A">
        <w:rPr>
          <w:rFonts w:asciiTheme="minorHAnsi" w:hAnsiTheme="minorHAnsi" w:cstheme="minorHAnsi"/>
        </w:rPr>
        <w:t>OBSZAR ROZWOJU INTELEKTUALNEGO</w:t>
      </w:r>
    </w:p>
    <w:p w:rsidR="00B65CFB" w:rsidRPr="00067E8A" w:rsidRDefault="00B65CFB" w:rsidP="00481D56">
      <w:pPr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067E8A">
        <w:rPr>
          <w:rFonts w:asciiTheme="minorHAnsi" w:hAnsiTheme="minorHAnsi" w:cstheme="minorHAnsi"/>
          <w:lang w:eastAsia="pl-PL"/>
        </w:rPr>
        <w:t>Rozpoznanie i rozwijanie możliwości, uzdolnień i zainteresowań uczniów.</w:t>
      </w:r>
    </w:p>
    <w:p w:rsidR="00B65CFB" w:rsidRPr="00067E8A" w:rsidRDefault="00B65CFB" w:rsidP="00481D56">
      <w:pPr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067E8A">
        <w:rPr>
          <w:rFonts w:asciiTheme="minorHAnsi" w:hAnsiTheme="minorHAnsi" w:cstheme="minorHAnsi"/>
          <w:lang w:eastAsia="pl-PL"/>
        </w:rPr>
        <w:t>Zwiększenie (w miarę możliwości) udziału uczniów w zajęciach pozalekcyjnych.</w:t>
      </w:r>
    </w:p>
    <w:p w:rsidR="00B65CFB" w:rsidRPr="00067E8A" w:rsidRDefault="00B65CFB" w:rsidP="004F6C84">
      <w:pPr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067E8A">
        <w:rPr>
          <w:rFonts w:asciiTheme="minorHAnsi" w:hAnsiTheme="minorHAnsi" w:cstheme="minorHAnsi"/>
          <w:lang w:eastAsia="pl-PL"/>
        </w:rPr>
        <w:t xml:space="preserve">Wszyscy uczniowie wymagający wsparcia uzyskają pomoc w odpowiedniej formie. </w:t>
      </w:r>
    </w:p>
    <w:p w:rsidR="00B65CFB" w:rsidRPr="00067E8A" w:rsidRDefault="00B65CFB" w:rsidP="004F6C84">
      <w:pPr>
        <w:spacing w:after="0" w:line="240" w:lineRule="auto"/>
        <w:ind w:left="360"/>
        <w:jc w:val="both"/>
        <w:rPr>
          <w:rFonts w:asciiTheme="minorHAnsi" w:hAnsiTheme="minorHAnsi" w:cstheme="minorHAnsi"/>
          <w:lang w:eastAsia="pl-PL"/>
        </w:rPr>
      </w:pPr>
    </w:p>
    <w:p w:rsidR="00B65CFB" w:rsidRPr="00067E8A" w:rsidRDefault="00B65CFB" w:rsidP="00481D5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67E8A">
        <w:rPr>
          <w:rFonts w:asciiTheme="minorHAnsi" w:hAnsiTheme="minorHAnsi" w:cstheme="minorHAnsi"/>
        </w:rPr>
        <w:t xml:space="preserve">OBSZAR ROZWOJU SPOŁECZNEGO: </w:t>
      </w:r>
    </w:p>
    <w:p w:rsidR="00B65CFB" w:rsidRPr="00067E8A" w:rsidRDefault="00B65CFB" w:rsidP="00481D56">
      <w:pPr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067E8A">
        <w:rPr>
          <w:rFonts w:asciiTheme="minorHAnsi" w:hAnsiTheme="minorHAnsi" w:cstheme="minorHAnsi"/>
          <w:lang w:eastAsia="pl-PL"/>
        </w:rPr>
        <w:t xml:space="preserve">Integracja zespołów klasowych. Przeprowadzenie zajęć integracyjnych w klasach </w:t>
      </w:r>
      <w:r w:rsidR="00067E8A">
        <w:rPr>
          <w:rFonts w:asciiTheme="minorHAnsi" w:hAnsiTheme="minorHAnsi" w:cstheme="minorHAnsi"/>
          <w:lang w:eastAsia="pl-PL"/>
        </w:rPr>
        <w:t>pierwszych</w:t>
      </w:r>
      <w:r w:rsidRPr="00067E8A">
        <w:rPr>
          <w:rFonts w:asciiTheme="minorHAnsi" w:hAnsiTheme="minorHAnsi" w:cstheme="minorHAnsi"/>
          <w:lang w:eastAsia="pl-PL"/>
        </w:rPr>
        <w:t>.</w:t>
      </w:r>
    </w:p>
    <w:p w:rsidR="00B65CFB" w:rsidRPr="00067E8A" w:rsidRDefault="00B65CFB" w:rsidP="00481D56">
      <w:pPr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067E8A">
        <w:rPr>
          <w:rFonts w:asciiTheme="minorHAnsi" w:hAnsiTheme="minorHAnsi" w:cstheme="minorHAnsi"/>
          <w:lang w:eastAsia="pl-PL"/>
        </w:rPr>
        <w:t>Rozumienie i respektowanie obowiązujących norm.</w:t>
      </w:r>
    </w:p>
    <w:p w:rsidR="00B65CFB" w:rsidRPr="00067E8A" w:rsidRDefault="00B65CFB" w:rsidP="004F6C84">
      <w:pPr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067E8A">
        <w:rPr>
          <w:rFonts w:asciiTheme="minorHAnsi" w:hAnsiTheme="minorHAnsi" w:cstheme="minorHAnsi"/>
          <w:lang w:eastAsia="pl-PL"/>
        </w:rPr>
        <w:lastRenderedPageBreak/>
        <w:t xml:space="preserve">Rozwijanie postaw prospołecznych i działań w zakresie wolontariatu. </w:t>
      </w:r>
    </w:p>
    <w:p w:rsidR="00067E8A" w:rsidRDefault="00067E8A" w:rsidP="00481D56">
      <w:pPr>
        <w:spacing w:before="100" w:after="100" w:line="240" w:lineRule="auto"/>
        <w:jc w:val="both"/>
        <w:rPr>
          <w:rFonts w:asciiTheme="minorHAnsi" w:hAnsiTheme="minorHAnsi" w:cstheme="minorHAnsi"/>
          <w:bCs/>
        </w:rPr>
      </w:pPr>
    </w:p>
    <w:p w:rsidR="00B65CFB" w:rsidRPr="00067E8A" w:rsidRDefault="00B65CFB" w:rsidP="00481D56">
      <w:pPr>
        <w:spacing w:before="100" w:after="100" w:line="240" w:lineRule="auto"/>
        <w:jc w:val="both"/>
        <w:rPr>
          <w:rFonts w:asciiTheme="minorHAnsi" w:hAnsiTheme="minorHAnsi" w:cstheme="minorHAnsi"/>
          <w:bCs/>
        </w:rPr>
      </w:pPr>
      <w:r w:rsidRPr="00067E8A">
        <w:rPr>
          <w:rFonts w:asciiTheme="minorHAnsi" w:hAnsiTheme="minorHAnsi" w:cstheme="minorHAnsi"/>
          <w:bCs/>
        </w:rPr>
        <w:t>OBSZAR ROZWOJU FIZYCZNEGO</w:t>
      </w:r>
    </w:p>
    <w:p w:rsidR="00B65CFB" w:rsidRPr="00067E8A" w:rsidRDefault="00B65CFB" w:rsidP="0021583B">
      <w:pPr>
        <w:pStyle w:val="Akapitzlist"/>
        <w:numPr>
          <w:ilvl w:val="0"/>
          <w:numId w:val="33"/>
        </w:numPr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Kształtowanie umiejętności podejmowania i realizacji zachowań prozdrowotnych.</w:t>
      </w:r>
    </w:p>
    <w:p w:rsidR="00B65CFB" w:rsidRPr="00067E8A" w:rsidRDefault="00B65CFB" w:rsidP="0021583B">
      <w:pPr>
        <w:pStyle w:val="Akapitzlist"/>
        <w:numPr>
          <w:ilvl w:val="0"/>
          <w:numId w:val="32"/>
        </w:numPr>
        <w:spacing w:before="100" w:after="100" w:line="240" w:lineRule="auto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W I półroczu wszyscy wychowawcy przeprowadzą</w:t>
      </w:r>
      <w:r w:rsidR="0043791A" w:rsidRPr="00067E8A">
        <w:rPr>
          <w:rFonts w:asciiTheme="minorHAnsi" w:hAnsiTheme="minorHAnsi" w:cstheme="minorHAnsi"/>
          <w:sz w:val="22"/>
          <w:szCs w:val="22"/>
        </w:rPr>
        <w:t>,</w:t>
      </w:r>
      <w:r w:rsidRPr="00067E8A">
        <w:rPr>
          <w:rFonts w:asciiTheme="minorHAnsi" w:hAnsiTheme="minorHAnsi" w:cstheme="minorHAnsi"/>
          <w:sz w:val="22"/>
          <w:szCs w:val="22"/>
        </w:rPr>
        <w:t xml:space="preserve"> co najmniej 2 godziny zajęć sprzyjających kształtowaniu postaw prozdrowotnych.</w:t>
      </w:r>
    </w:p>
    <w:p w:rsidR="00B65CFB" w:rsidRPr="00067E8A" w:rsidRDefault="00B65CFB" w:rsidP="0021583B">
      <w:pPr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067E8A">
        <w:rPr>
          <w:rFonts w:asciiTheme="minorHAnsi" w:hAnsiTheme="minorHAnsi" w:cstheme="minorHAnsi"/>
          <w:lang w:eastAsia="pl-PL"/>
        </w:rPr>
        <w:t xml:space="preserve">Wszyscy uczniowie są świadomi zależności pomiędzy odpowiednim stylem życia </w:t>
      </w:r>
      <w:r w:rsidRPr="00067E8A">
        <w:rPr>
          <w:rFonts w:asciiTheme="minorHAnsi" w:hAnsiTheme="minorHAnsi" w:cstheme="minorHAnsi"/>
          <w:lang w:eastAsia="pl-PL"/>
        </w:rPr>
        <w:br/>
        <w:t>a zdrowiem.</w:t>
      </w:r>
    </w:p>
    <w:p w:rsidR="00B65CFB" w:rsidRPr="00067E8A" w:rsidRDefault="00B65CFB" w:rsidP="004F6C84">
      <w:pPr>
        <w:pStyle w:val="Akapitzlist"/>
        <w:numPr>
          <w:ilvl w:val="0"/>
          <w:numId w:val="32"/>
        </w:numPr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Uczniowie znają reguły sanitarne obowiązujące w czasie epidemii COVID-19 i zasady ochrony zdrowia psychicznego (w tym w sytuacji kryzysowej wywołanej epidemią COVID-19) oraz czynniki chroniące przed zagrożeniami wynikającymi z długotrwałej izolacji społecznej.</w:t>
      </w:r>
    </w:p>
    <w:p w:rsidR="00067E8A" w:rsidRDefault="00067E8A" w:rsidP="00481D56">
      <w:pPr>
        <w:spacing w:before="100" w:after="100" w:line="240" w:lineRule="auto"/>
        <w:jc w:val="both"/>
        <w:rPr>
          <w:rFonts w:asciiTheme="minorHAnsi" w:hAnsiTheme="minorHAnsi" w:cstheme="minorHAnsi"/>
          <w:bCs/>
        </w:rPr>
      </w:pPr>
    </w:p>
    <w:p w:rsidR="00B65CFB" w:rsidRPr="00067E8A" w:rsidRDefault="00B65CFB" w:rsidP="00481D56">
      <w:pPr>
        <w:spacing w:before="100" w:after="100" w:line="240" w:lineRule="auto"/>
        <w:jc w:val="both"/>
        <w:rPr>
          <w:rFonts w:asciiTheme="minorHAnsi" w:hAnsiTheme="minorHAnsi" w:cstheme="minorHAnsi"/>
          <w:bCs/>
        </w:rPr>
      </w:pPr>
      <w:r w:rsidRPr="00067E8A">
        <w:rPr>
          <w:rFonts w:asciiTheme="minorHAnsi" w:hAnsiTheme="minorHAnsi" w:cstheme="minorHAnsi"/>
          <w:bCs/>
        </w:rPr>
        <w:t>OBSZAR ROZWOJU EMOCJONALNEGO</w:t>
      </w:r>
    </w:p>
    <w:p w:rsidR="00B65CFB" w:rsidRPr="00067E8A" w:rsidRDefault="00B65CFB" w:rsidP="0021583B">
      <w:pPr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067E8A">
        <w:rPr>
          <w:rFonts w:asciiTheme="minorHAnsi" w:hAnsiTheme="minorHAnsi" w:cstheme="minorHAnsi"/>
          <w:lang w:eastAsia="pl-PL"/>
        </w:rPr>
        <w:t>Kształtowanie pozytywnego obrazu własnej osoby.</w:t>
      </w:r>
    </w:p>
    <w:p w:rsidR="00B65CFB" w:rsidRPr="00067E8A" w:rsidRDefault="00B65CFB" w:rsidP="0021583B">
      <w:pPr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067E8A">
        <w:rPr>
          <w:rFonts w:asciiTheme="minorHAnsi" w:hAnsiTheme="minorHAnsi" w:cstheme="minorHAnsi"/>
          <w:lang w:eastAsia="pl-PL"/>
        </w:rPr>
        <w:t xml:space="preserve">Przeprowadzenie zajęć </w:t>
      </w:r>
      <w:proofErr w:type="spellStart"/>
      <w:r w:rsidRPr="00067E8A">
        <w:rPr>
          <w:rFonts w:asciiTheme="minorHAnsi" w:hAnsiTheme="minorHAnsi" w:cstheme="minorHAnsi"/>
          <w:lang w:eastAsia="pl-PL"/>
        </w:rPr>
        <w:t>psycho</w:t>
      </w:r>
      <w:proofErr w:type="spellEnd"/>
      <w:r w:rsidR="0043791A" w:rsidRPr="00067E8A">
        <w:rPr>
          <w:rFonts w:asciiTheme="minorHAnsi" w:hAnsiTheme="minorHAnsi" w:cstheme="minorHAnsi"/>
          <w:lang w:eastAsia="pl-PL"/>
        </w:rPr>
        <w:t>-</w:t>
      </w:r>
      <w:r w:rsidRPr="00067E8A">
        <w:rPr>
          <w:rFonts w:asciiTheme="minorHAnsi" w:hAnsiTheme="minorHAnsi" w:cstheme="minorHAnsi"/>
          <w:lang w:eastAsia="pl-PL"/>
        </w:rPr>
        <w:t xml:space="preserve">edukacyjnych na temat </w:t>
      </w:r>
      <w:r w:rsidR="00067E8A">
        <w:rPr>
          <w:rFonts w:asciiTheme="minorHAnsi" w:hAnsiTheme="minorHAnsi" w:cstheme="minorHAnsi"/>
          <w:lang w:eastAsia="pl-PL"/>
        </w:rPr>
        <w:t xml:space="preserve">umiejętności samooceny </w:t>
      </w:r>
      <w:r w:rsidR="00067E8A">
        <w:rPr>
          <w:rFonts w:asciiTheme="minorHAnsi" w:hAnsiTheme="minorHAnsi" w:cstheme="minorHAnsi"/>
          <w:lang w:eastAsia="pl-PL"/>
        </w:rPr>
        <w:br/>
      </w:r>
      <w:r w:rsidRPr="00067E8A">
        <w:rPr>
          <w:rFonts w:asciiTheme="minorHAnsi" w:hAnsiTheme="minorHAnsi" w:cstheme="minorHAnsi"/>
          <w:lang w:eastAsia="pl-PL"/>
        </w:rPr>
        <w:t xml:space="preserve">i rozpoznawania swoich predyspozycji. </w:t>
      </w:r>
    </w:p>
    <w:p w:rsidR="00B65CFB" w:rsidRPr="00067E8A" w:rsidRDefault="00B65CFB" w:rsidP="0021583B">
      <w:pPr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067E8A">
        <w:rPr>
          <w:rFonts w:asciiTheme="minorHAnsi" w:hAnsiTheme="minorHAnsi" w:cstheme="minorHAnsi"/>
          <w:lang w:eastAsia="pl-PL"/>
        </w:rPr>
        <w:t xml:space="preserve">Większość uczniów potrafi wskazać swoje mocne i słabe strony. </w:t>
      </w:r>
    </w:p>
    <w:p w:rsidR="00B65CFB" w:rsidRPr="00067E8A" w:rsidRDefault="00B65CFB" w:rsidP="004F6C84">
      <w:pPr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067E8A">
        <w:rPr>
          <w:rFonts w:asciiTheme="minorHAnsi" w:hAnsiTheme="minorHAnsi" w:cstheme="minorHAnsi"/>
          <w:lang w:eastAsia="pl-PL"/>
        </w:rPr>
        <w:t xml:space="preserve">Uczniowie (głównie klas starszych) potrafią wskazać konstruktywne sposoby rozwijania swoich predyspozycji i pokonywania potencjalnych trudności. </w:t>
      </w:r>
    </w:p>
    <w:p w:rsidR="00067E8A" w:rsidRDefault="00067E8A" w:rsidP="00481D56">
      <w:pPr>
        <w:spacing w:before="100" w:after="100" w:line="240" w:lineRule="auto"/>
        <w:jc w:val="both"/>
        <w:rPr>
          <w:rFonts w:asciiTheme="minorHAnsi" w:hAnsiTheme="minorHAnsi" w:cstheme="minorHAnsi"/>
        </w:rPr>
      </w:pPr>
    </w:p>
    <w:p w:rsidR="00B65CFB" w:rsidRPr="00067E8A" w:rsidRDefault="00B65CFB" w:rsidP="00481D56">
      <w:pPr>
        <w:spacing w:before="100" w:after="100" w:line="240" w:lineRule="auto"/>
        <w:jc w:val="both"/>
        <w:rPr>
          <w:rFonts w:asciiTheme="minorHAnsi" w:hAnsiTheme="minorHAnsi" w:cstheme="minorHAnsi"/>
        </w:rPr>
      </w:pPr>
      <w:r w:rsidRPr="00067E8A">
        <w:rPr>
          <w:rFonts w:asciiTheme="minorHAnsi" w:hAnsiTheme="minorHAnsi" w:cstheme="minorHAnsi"/>
        </w:rPr>
        <w:t>OBSZAR ROZWOJU DUCHOWEGO</w:t>
      </w:r>
    </w:p>
    <w:p w:rsidR="00B65CFB" w:rsidRPr="00067E8A" w:rsidRDefault="00B65CFB" w:rsidP="0021583B">
      <w:pPr>
        <w:pStyle w:val="Akapitzlist"/>
        <w:numPr>
          <w:ilvl w:val="0"/>
          <w:numId w:val="35"/>
        </w:numPr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Upowszechnienie wiedzy na temat obowiązujących w szkole norm i wartości.</w:t>
      </w:r>
    </w:p>
    <w:p w:rsidR="00B65CFB" w:rsidRPr="00067E8A" w:rsidRDefault="00B65CFB" w:rsidP="0021583B">
      <w:pPr>
        <w:pStyle w:val="Akapitzlist"/>
        <w:numPr>
          <w:ilvl w:val="0"/>
          <w:numId w:val="34"/>
        </w:numPr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Upowszechnienie wiedzy na temat obowiązujących w szkole norm i wartości.</w:t>
      </w:r>
    </w:p>
    <w:p w:rsidR="00B65CFB" w:rsidRPr="00067E8A" w:rsidRDefault="00B65CFB" w:rsidP="0021583B">
      <w:pPr>
        <w:pStyle w:val="Akapitzlist"/>
        <w:numPr>
          <w:ilvl w:val="0"/>
          <w:numId w:val="34"/>
        </w:numPr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 xml:space="preserve">Wychowawcy na początku roku szkolnego zapoznają uczniów i rodziców z regulacjami prawa wewnątrzszkolnego. </w:t>
      </w:r>
    </w:p>
    <w:p w:rsidR="00B65CFB" w:rsidRPr="00067E8A" w:rsidRDefault="00B65CFB" w:rsidP="004F6C84">
      <w:pPr>
        <w:pStyle w:val="Akapitzlist"/>
        <w:numPr>
          <w:ilvl w:val="0"/>
          <w:numId w:val="34"/>
        </w:numPr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 xml:space="preserve">Wszyscy dbamy o, by w swoich zachowaniach kierować się normami wynikającymi </w:t>
      </w:r>
      <w:r w:rsidRPr="00067E8A">
        <w:rPr>
          <w:rFonts w:asciiTheme="minorHAnsi" w:hAnsiTheme="minorHAnsi" w:cstheme="minorHAnsi"/>
          <w:sz w:val="22"/>
          <w:szCs w:val="22"/>
        </w:rPr>
        <w:br/>
        <w:t>z przyjętych w szkole wartości.</w:t>
      </w:r>
    </w:p>
    <w:p w:rsidR="00B65CFB" w:rsidRPr="00067E8A" w:rsidRDefault="00B65CFB" w:rsidP="003B1C7D">
      <w:pPr>
        <w:pStyle w:val="Akapitzlist"/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65CFB" w:rsidRPr="00067E8A" w:rsidRDefault="00B65CFB" w:rsidP="003B1C7D">
      <w:pPr>
        <w:pStyle w:val="Akapitzlist"/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65CFB" w:rsidRPr="00067E8A" w:rsidRDefault="00B65CFB" w:rsidP="003B1C7D">
      <w:pPr>
        <w:pStyle w:val="Akapitzlist"/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65CFB" w:rsidRPr="00067E8A" w:rsidRDefault="00B65CFB" w:rsidP="003B1C7D">
      <w:pPr>
        <w:pStyle w:val="Akapitzlist"/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65CFB" w:rsidRPr="00067E8A" w:rsidRDefault="00B65CFB" w:rsidP="003B1C7D">
      <w:pPr>
        <w:pStyle w:val="Akapitzlist"/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65CFB" w:rsidRPr="00067E8A" w:rsidRDefault="00B65CFB" w:rsidP="003B1C7D">
      <w:pPr>
        <w:pStyle w:val="Akapitzlist"/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65CFB" w:rsidRPr="00067E8A" w:rsidRDefault="00B65CFB" w:rsidP="003B1C7D">
      <w:pPr>
        <w:pStyle w:val="Akapitzlist"/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65CFB" w:rsidRPr="00067E8A" w:rsidRDefault="00B65CFB" w:rsidP="003B1C7D">
      <w:pPr>
        <w:pStyle w:val="Akapitzlist"/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65CFB" w:rsidRPr="00067E8A" w:rsidRDefault="00B65CFB" w:rsidP="003B1C7D">
      <w:pPr>
        <w:pStyle w:val="Akapitzlist"/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65CFB" w:rsidRPr="00067E8A" w:rsidRDefault="00B65CFB" w:rsidP="003B1C7D">
      <w:pPr>
        <w:pStyle w:val="Akapitzlist"/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65CFB" w:rsidRPr="00067E8A" w:rsidRDefault="00B65CFB" w:rsidP="003B1C7D">
      <w:pPr>
        <w:pStyle w:val="Akapitzlist"/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65CFB" w:rsidRPr="00067E8A" w:rsidRDefault="00B65CFB" w:rsidP="001E0550">
      <w:pPr>
        <w:pStyle w:val="Akapitzlist"/>
        <w:spacing w:before="100" w:after="10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1E0550" w:rsidRPr="00067E8A" w:rsidRDefault="001E0550" w:rsidP="001E0550">
      <w:pPr>
        <w:pStyle w:val="Akapitzlist"/>
        <w:spacing w:before="100" w:after="10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1E0550" w:rsidRPr="00067E8A" w:rsidRDefault="001E0550" w:rsidP="001E0550">
      <w:pPr>
        <w:pStyle w:val="Akapitzlist"/>
        <w:spacing w:before="100" w:after="10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B65CFB" w:rsidRPr="00067E8A" w:rsidRDefault="00B65CFB" w:rsidP="003B1C7D">
      <w:pPr>
        <w:pStyle w:val="Akapitzlist"/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65CFB" w:rsidRPr="00067E8A" w:rsidRDefault="00B65CFB" w:rsidP="00992B8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67E8A">
        <w:rPr>
          <w:rFonts w:asciiTheme="minorHAnsi" w:hAnsiTheme="minorHAnsi" w:cstheme="minorHAnsi"/>
          <w:b/>
        </w:rPr>
        <w:t>VII. Harmonogram działań</w:t>
      </w:r>
    </w:p>
    <w:tbl>
      <w:tblPr>
        <w:tblW w:w="0" w:type="auto"/>
        <w:tblInd w:w="-10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530"/>
        <w:gridCol w:w="1917"/>
        <w:gridCol w:w="2432"/>
        <w:gridCol w:w="2190"/>
        <w:gridCol w:w="1986"/>
      </w:tblGrid>
      <w:tr w:rsidR="00B65CFB" w:rsidRPr="00067E8A" w:rsidTr="001933FF">
        <w:trPr>
          <w:cantSplit/>
          <w:trHeight w:hRule="exact" w:val="1134"/>
        </w:trPr>
        <w:tc>
          <w:tcPr>
            <w:tcW w:w="53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nil"/>
            </w:tcBorders>
            <w:shd w:val="clear" w:color="auto" w:fill="D9D9D9"/>
            <w:textDirection w:val="btLr"/>
            <w:vAlign w:val="center"/>
          </w:tcPr>
          <w:p w:rsidR="00B65CFB" w:rsidRPr="00067E8A" w:rsidRDefault="00B65CFB" w:rsidP="001933FF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  <w:b/>
              </w:rPr>
              <w:t>SFERA</w:t>
            </w:r>
          </w:p>
        </w:tc>
        <w:tc>
          <w:tcPr>
            <w:tcW w:w="191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nil"/>
            </w:tcBorders>
            <w:shd w:val="clear" w:color="auto" w:fill="D9D9D9"/>
            <w:vAlign w:val="center"/>
          </w:tcPr>
          <w:p w:rsidR="00B65CFB" w:rsidRPr="00067E8A" w:rsidRDefault="00B65CFB" w:rsidP="001933F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  <w:b/>
              </w:rPr>
              <w:t>Zadania</w:t>
            </w:r>
          </w:p>
        </w:tc>
        <w:tc>
          <w:tcPr>
            <w:tcW w:w="2432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nil"/>
            </w:tcBorders>
            <w:shd w:val="clear" w:color="auto" w:fill="D9D9D9"/>
            <w:vAlign w:val="center"/>
          </w:tcPr>
          <w:p w:rsidR="00B65CFB" w:rsidRPr="00067E8A" w:rsidRDefault="00B65CFB" w:rsidP="001933F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  <w:b/>
              </w:rPr>
              <w:t>Forma realizacji</w:t>
            </w:r>
          </w:p>
        </w:tc>
        <w:tc>
          <w:tcPr>
            <w:tcW w:w="2190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nil"/>
            </w:tcBorders>
            <w:shd w:val="clear" w:color="auto" w:fill="D9D9D9"/>
            <w:vAlign w:val="center"/>
          </w:tcPr>
          <w:p w:rsidR="00B65CFB" w:rsidRPr="00067E8A" w:rsidRDefault="00B65CFB" w:rsidP="001933F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  <w:b/>
              </w:rPr>
              <w:t>Osoby odpowiedzialne</w:t>
            </w:r>
          </w:p>
        </w:tc>
        <w:tc>
          <w:tcPr>
            <w:tcW w:w="1986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D9D9D9"/>
            <w:vAlign w:val="center"/>
          </w:tcPr>
          <w:p w:rsidR="00B65CFB" w:rsidRPr="00067E8A" w:rsidRDefault="00B65CFB" w:rsidP="001933F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  <w:b/>
              </w:rPr>
              <w:t>Termin</w:t>
            </w:r>
          </w:p>
        </w:tc>
      </w:tr>
      <w:tr w:rsidR="00B65CFB" w:rsidRPr="00067E8A" w:rsidTr="001933FF">
        <w:tc>
          <w:tcPr>
            <w:tcW w:w="530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nil"/>
            </w:tcBorders>
            <w:shd w:val="clear" w:color="auto" w:fill="D9D9D9"/>
            <w:textDirection w:val="btLr"/>
            <w:vAlign w:val="center"/>
          </w:tcPr>
          <w:p w:rsidR="00B65CFB" w:rsidRPr="00067E8A" w:rsidRDefault="00B65CFB" w:rsidP="001933FF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  <w:b/>
              </w:rPr>
              <w:t>INTELEKTUALNA</w:t>
            </w:r>
          </w:p>
        </w:tc>
        <w:tc>
          <w:tcPr>
            <w:tcW w:w="1917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Rozpoznanie możliwości, uzdolnień i zainteresowań uczniów</w:t>
            </w:r>
          </w:p>
        </w:tc>
        <w:tc>
          <w:tcPr>
            <w:tcW w:w="2432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Przeprowadzanie w klasach diagnoz, obserwacje podczas bieżącej pracy</w:t>
            </w:r>
          </w:p>
        </w:tc>
        <w:tc>
          <w:tcPr>
            <w:tcW w:w="2190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nauczyciele/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wychowawcy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pedagog</w:t>
            </w:r>
            <w:r w:rsidR="00AF0E39" w:rsidRPr="00067E8A">
              <w:rPr>
                <w:rFonts w:asciiTheme="minorHAnsi" w:hAnsiTheme="minorHAnsi" w:cstheme="minorHAnsi"/>
              </w:rPr>
              <w:t>,</w:t>
            </w:r>
            <w:r w:rsidR="00060AEC" w:rsidRPr="00067E8A">
              <w:rPr>
                <w:rFonts w:asciiTheme="minorHAnsi" w:hAnsiTheme="minorHAnsi" w:cstheme="minorHAnsi"/>
              </w:rPr>
              <w:t xml:space="preserve"> psycholog,</w:t>
            </w:r>
            <w:r w:rsidR="00AF0E39" w:rsidRPr="00067E8A">
              <w:rPr>
                <w:rFonts w:asciiTheme="minorHAnsi" w:hAnsiTheme="minorHAnsi" w:cstheme="minorHAnsi"/>
              </w:rPr>
              <w:t xml:space="preserve"> pedagog specjalny</w:t>
            </w:r>
          </w:p>
        </w:tc>
        <w:tc>
          <w:tcPr>
            <w:tcW w:w="198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Na początku roku /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cały rok szkolny</w:t>
            </w:r>
          </w:p>
        </w:tc>
      </w:tr>
      <w:tr w:rsidR="00B65CFB" w:rsidRPr="00067E8A" w:rsidTr="001933FF">
        <w:trPr>
          <w:trHeight w:val="2409"/>
        </w:trPr>
        <w:tc>
          <w:tcPr>
            <w:tcW w:w="530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nil"/>
            </w:tcBorders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1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Rozwijanie zainteresowań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i zdolności uczniów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Przygotowanie propozycji zajęć, prowadzenie zajęć pozalekcyjnych, kół zainteresowań, warsztatów, konkursów, wyjazdów do  kina, muzeum, teatru, na wystawy, udział w życiu kulturalnym środowiska lokalnego,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przygotowanie programów artystycznych na uroczystości szkolne, prezentowanie talentów na forum szkoły,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Przeprowadzanie przez nauczycieli zajęć lekcyjnych z wykorzystaniem aktywizujących metod pracy</w:t>
            </w: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nauczyciele /wychowawcy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pedagog</w:t>
            </w:r>
            <w:r w:rsidR="00AF0E39" w:rsidRPr="00067E8A">
              <w:rPr>
                <w:rFonts w:asciiTheme="minorHAnsi" w:hAnsiTheme="minorHAnsi" w:cstheme="minorHAnsi"/>
              </w:rPr>
              <w:t>, pedagog specjalny</w:t>
            </w:r>
            <w:r w:rsidR="00060AEC" w:rsidRPr="00067E8A">
              <w:rPr>
                <w:rFonts w:asciiTheme="minorHAnsi" w:hAnsiTheme="minorHAnsi" w:cstheme="minorHAnsi"/>
              </w:rPr>
              <w:t>, psycholog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dyrektor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zgodnie z harmonogramem zajęć prowadzonych przez konkretne osoby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Zgodnie z kalendarzem szkolnych uroczystości określających terminy konkretnych przedsięwzięć i osoby odpowiedzialne za ich przygotowanie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Zgodnie z terminami obserwacji lekcji ustalonym w planie nadzoru pedagogicznego</w:t>
            </w:r>
          </w:p>
        </w:tc>
      </w:tr>
      <w:tr w:rsidR="00B65CFB" w:rsidRPr="00067E8A" w:rsidTr="001933FF">
        <w:tc>
          <w:tcPr>
            <w:tcW w:w="530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nil"/>
            </w:tcBorders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1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Rozwijanie umiejętności rozpoznawania własnych predyspozycji zawodowych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Zajęcia z orientacji zawodowej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zajęcia wychowawcze</w:t>
            </w: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wychowawcy, pedagog szkolny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doradca zawodowy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w ciągu roku szkolnego</w:t>
            </w:r>
          </w:p>
        </w:tc>
      </w:tr>
      <w:tr w:rsidR="00B65CFB" w:rsidRPr="00067E8A" w:rsidTr="001933FF">
        <w:tc>
          <w:tcPr>
            <w:tcW w:w="530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nil"/>
            </w:tcBorders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1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Kształtowanie twórczej postawy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Organizacja konkursów tematycznych, prezentacja prac uczniowskich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organizatorzy konkursów nauczyciele zajęć artystycznych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W ciągu roku</w:t>
            </w:r>
          </w:p>
        </w:tc>
      </w:tr>
      <w:tr w:rsidR="00B65CFB" w:rsidRPr="00067E8A" w:rsidTr="001933FF">
        <w:tc>
          <w:tcPr>
            <w:tcW w:w="530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nil"/>
            </w:tcBorders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1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 xml:space="preserve">Kształcenie samodzielnego formułowania i </w:t>
            </w:r>
            <w:r w:rsidRPr="00067E8A">
              <w:rPr>
                <w:rFonts w:asciiTheme="minorHAnsi" w:hAnsiTheme="minorHAnsi" w:cstheme="minorHAnsi"/>
              </w:rPr>
              <w:lastRenderedPageBreak/>
              <w:t>wyrażania poglądów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lastRenderedPageBreak/>
              <w:t>Zajęcia wychowawcze w klasach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zajęcia lekcyjne</w:t>
            </w: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wychowawcy/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nauczyciele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pedagog</w:t>
            </w:r>
            <w:r w:rsidR="00060AEC" w:rsidRPr="00067E8A">
              <w:rPr>
                <w:rFonts w:asciiTheme="minorHAnsi" w:hAnsiTheme="minorHAnsi" w:cstheme="minorHAnsi"/>
              </w:rPr>
              <w:t>, psycholog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W ciągu roku</w:t>
            </w:r>
          </w:p>
        </w:tc>
      </w:tr>
      <w:tr w:rsidR="00B65CFB" w:rsidRPr="00067E8A" w:rsidTr="001933FF">
        <w:tc>
          <w:tcPr>
            <w:tcW w:w="530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nil"/>
            </w:tcBorders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1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Podnoszenie efektów kształcenia poprzez uświadamianie wagi edukacji i wyników egzaminów zewnętrznych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Na poszczególnych zajęciach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lekcje wychowawcze poświęcone tej tematyce,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przyznawanie nagrody za najlepsze wyniki w nauce, za 100% frekwencję, Nagrody Dyrektora</w:t>
            </w: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wszyscy nauczyciele/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wychowawcy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pedagog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W ciągu roku</w:t>
            </w:r>
          </w:p>
        </w:tc>
      </w:tr>
      <w:tr w:rsidR="00B65CFB" w:rsidRPr="00067E8A" w:rsidTr="001933FF">
        <w:tc>
          <w:tcPr>
            <w:tcW w:w="530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nil"/>
            </w:tcBorders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17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Uczenie planowania i dobrej organizacji pracy własnej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Na poszczególnych zajęciach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lekcje wychowawcze poświęcone tej tematyce, praktyczne sposoby zarządzania czasem na zajęciach prowadzonych przez pedagoga szkolnego,</w:t>
            </w: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wszyscy nauczyciele/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 xml:space="preserve">wychowawcy pedagog </w:t>
            </w:r>
            <w:r w:rsidR="00060AEC" w:rsidRPr="00067E8A">
              <w:rPr>
                <w:rFonts w:asciiTheme="minorHAnsi" w:hAnsiTheme="minorHAnsi" w:cstheme="minorHAnsi"/>
              </w:rPr>
              <w:t>,psycholog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W ciągu całego roku szkolnego</w:t>
            </w:r>
          </w:p>
        </w:tc>
      </w:tr>
      <w:tr w:rsidR="00B65CFB" w:rsidRPr="00067E8A" w:rsidTr="001933FF">
        <w:tc>
          <w:tcPr>
            <w:tcW w:w="530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nil"/>
            </w:tcBorders>
            <w:shd w:val="clear" w:color="auto" w:fill="D9D9D9"/>
            <w:textDirection w:val="btLr"/>
            <w:vAlign w:val="center"/>
          </w:tcPr>
          <w:p w:rsidR="00B65CFB" w:rsidRPr="00067E8A" w:rsidRDefault="00B65CFB" w:rsidP="001933FF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  <w:b/>
              </w:rPr>
              <w:t>MORALNA</w:t>
            </w:r>
          </w:p>
        </w:tc>
        <w:tc>
          <w:tcPr>
            <w:tcW w:w="1917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Kształtowanie szacunku do ludzi, wrażliwości na potrzeby drugiego człowieka, prawidłowe rozumienie wolności jednostki oparte na poszanowaniu innych ludzi</w:t>
            </w:r>
          </w:p>
        </w:tc>
        <w:tc>
          <w:tcPr>
            <w:tcW w:w="2432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Na zajęciach , podczas przerw, podczas imprez i wyjazdów organizowanych przez szkołę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działalność charytatywna, wolontariat szkolny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90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wszyscy nauczyciele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/wychowawcy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pedagog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pracownicy szkoły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 xml:space="preserve">opiekun samorządu szkolnego 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opiekun Małego Wolontariatu</w:t>
            </w:r>
          </w:p>
        </w:tc>
        <w:tc>
          <w:tcPr>
            <w:tcW w:w="198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w ciągu całego roku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w ramach potrzeb</w:t>
            </w:r>
          </w:p>
        </w:tc>
      </w:tr>
      <w:tr w:rsidR="00B65CFB" w:rsidRPr="00067E8A" w:rsidTr="001933FF">
        <w:tc>
          <w:tcPr>
            <w:tcW w:w="530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nil"/>
            </w:tcBorders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1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Rozwój poszanowania dla dziedzictwa narodowego i kształtowanie świadomości narodowej. Wskazywanie autorytetów i wzorców moralnych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 xml:space="preserve">Świętowanie rocznic i wydarzeń patriotycznych, 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lekcje wychowawcze na temat patriotyzmu,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Zajęcia z historii, języka polskiego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akcje i uroczystości związane z nadaniem imienia szkole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nauczyciele wskazani jako odpowiedzialni za poszczególne działania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wychowawcy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nauczyciele przedmiotu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koordynator ds. patrona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 xml:space="preserve">zgodnie z kalendarzem uroczystości 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w ciągu roku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zgodnie z tematyką zajęć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zgodnie z harmonogramem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65CFB" w:rsidRPr="00067E8A" w:rsidTr="001933FF">
        <w:tc>
          <w:tcPr>
            <w:tcW w:w="530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nil"/>
            </w:tcBorders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1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pStyle w:val="NormalWeb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7E8A">
              <w:rPr>
                <w:rFonts w:asciiTheme="minorHAnsi" w:hAnsiTheme="minorHAnsi" w:cstheme="minorHAnsi"/>
                <w:sz w:val="22"/>
                <w:szCs w:val="22"/>
              </w:rPr>
              <w:t>Poznanie kultury rodzimej, zaznajamianie z kulturą regionu</w:t>
            </w:r>
          </w:p>
          <w:p w:rsidR="00B65CFB" w:rsidRPr="00067E8A" w:rsidRDefault="00B65CFB" w:rsidP="001933FF">
            <w:pPr>
              <w:pStyle w:val="NormalWeb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lastRenderedPageBreak/>
              <w:t>Wycieczki, tematyczne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lekcje wychowawcze,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 xml:space="preserve">lekcje języka polskiego, </w:t>
            </w:r>
            <w:r w:rsidRPr="00067E8A">
              <w:rPr>
                <w:rFonts w:asciiTheme="minorHAnsi" w:hAnsiTheme="minorHAnsi" w:cstheme="minorHAnsi"/>
              </w:rPr>
              <w:lastRenderedPageBreak/>
              <w:t>historii</w:t>
            </w: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lastRenderedPageBreak/>
              <w:t>organizatorzy wycieczek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wychowawcy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 xml:space="preserve">nauczyciele </w:t>
            </w:r>
            <w:r w:rsidRPr="00067E8A">
              <w:rPr>
                <w:rFonts w:asciiTheme="minorHAnsi" w:hAnsiTheme="minorHAnsi" w:cstheme="minorHAnsi"/>
              </w:rPr>
              <w:lastRenderedPageBreak/>
              <w:t>przedmiotu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lastRenderedPageBreak/>
              <w:t>W ciągu roku szkolnego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zgodnie z tematyką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65CFB" w:rsidRPr="00067E8A" w:rsidTr="001933FF">
        <w:tc>
          <w:tcPr>
            <w:tcW w:w="530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nil"/>
            </w:tcBorders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1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Poznanie dorobku kulturalnego Europy, świata, wykształcenie postawy tolerancji i szacunku dla innych narodów, kultur, religii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Lekcje języków obcych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lekcje wychowawcze poświęcone tej tematyce,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wycieczki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działania kółka Małego Wolontariatu,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 xml:space="preserve">nauczyciele języków obcych, </w:t>
            </w:r>
            <w:proofErr w:type="spellStart"/>
            <w:r w:rsidRPr="00067E8A">
              <w:rPr>
                <w:rFonts w:asciiTheme="minorHAnsi" w:hAnsiTheme="minorHAnsi" w:cstheme="minorHAnsi"/>
              </w:rPr>
              <w:t>wos</w:t>
            </w:r>
            <w:proofErr w:type="spellEnd"/>
            <w:r w:rsidRPr="00067E8A">
              <w:rPr>
                <w:rFonts w:asciiTheme="minorHAnsi" w:hAnsiTheme="minorHAnsi" w:cstheme="minorHAnsi"/>
                <w:color w:val="800000"/>
              </w:rPr>
              <w:t>,</w:t>
            </w:r>
            <w:r w:rsidRPr="00067E8A">
              <w:rPr>
                <w:rFonts w:asciiTheme="minorHAnsi" w:hAnsiTheme="minorHAnsi" w:cstheme="minorHAnsi"/>
              </w:rPr>
              <w:t xml:space="preserve"> geografii, religii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wychowawcy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pedagog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organizatorzy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opiekun koła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 xml:space="preserve">pedagog, nauczyciel </w:t>
            </w:r>
            <w:proofErr w:type="spellStart"/>
            <w:r w:rsidRPr="00067E8A">
              <w:rPr>
                <w:rFonts w:asciiTheme="minorHAnsi" w:hAnsiTheme="minorHAnsi" w:cstheme="minorHAnsi"/>
              </w:rPr>
              <w:t>wos</w:t>
            </w:r>
            <w:proofErr w:type="spellEnd"/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 xml:space="preserve"> W ciągu roku</w:t>
            </w:r>
          </w:p>
        </w:tc>
      </w:tr>
      <w:tr w:rsidR="00B65CFB" w:rsidRPr="00067E8A" w:rsidTr="001933FF">
        <w:tc>
          <w:tcPr>
            <w:tcW w:w="530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nil"/>
            </w:tcBorders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1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Uczenie właściwego pojęcia tolerancji, odwagi w</w:t>
            </w:r>
            <w:r w:rsidR="00067E8A">
              <w:rPr>
                <w:rFonts w:asciiTheme="minorHAnsi" w:hAnsiTheme="minorHAnsi" w:cstheme="minorHAnsi"/>
              </w:rPr>
              <w:t xml:space="preserve"> reagowaniu na niesprawiedliwość</w:t>
            </w:r>
            <w:r w:rsidRPr="00067E8A">
              <w:rPr>
                <w:rFonts w:asciiTheme="minorHAnsi" w:hAnsiTheme="minorHAnsi" w:cstheme="minorHAnsi"/>
              </w:rPr>
              <w:t>, krzywdę drugiego człowieka, agresję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 xml:space="preserve">Zajęcia organizowane przez pedagoga szkolnego, 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spotkania z policją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lekcje wychowawcze poświęcone tej tematyce,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zajęcia lekcyjne, przerwy, imprezy szkolne, wyjazdy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pedagog szkolny,</w:t>
            </w:r>
            <w:r w:rsidR="00AF0E39" w:rsidRPr="00067E8A">
              <w:rPr>
                <w:rFonts w:asciiTheme="minorHAnsi" w:hAnsiTheme="minorHAnsi" w:cstheme="minorHAnsi"/>
              </w:rPr>
              <w:t xml:space="preserve"> pedagog specjalny</w:t>
            </w:r>
            <w:r w:rsidR="00060AEC" w:rsidRPr="00067E8A">
              <w:rPr>
                <w:rFonts w:asciiTheme="minorHAnsi" w:hAnsiTheme="minorHAnsi" w:cstheme="minorHAnsi"/>
              </w:rPr>
              <w:t>, psycholog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wychowawcy klas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 xml:space="preserve">wszyscy nauczyciele </w:t>
            </w:r>
            <w:r w:rsidR="00067E8A">
              <w:rPr>
                <w:rFonts w:asciiTheme="minorHAnsi" w:hAnsiTheme="minorHAnsi" w:cstheme="minorHAnsi"/>
              </w:rPr>
              <w:br/>
            </w:r>
            <w:r w:rsidRPr="00067E8A">
              <w:rPr>
                <w:rFonts w:asciiTheme="minorHAnsi" w:hAnsiTheme="minorHAnsi" w:cstheme="minorHAnsi"/>
              </w:rPr>
              <w:t>i pracownicy szkoły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w ciągu całego roku szkolnego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65CFB" w:rsidRPr="00067E8A" w:rsidTr="001933FF">
        <w:trPr>
          <w:trHeight w:val="7461"/>
        </w:trPr>
        <w:tc>
          <w:tcPr>
            <w:tcW w:w="530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nil"/>
            </w:tcBorders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17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pStyle w:val="NormalWeb1"/>
              <w:snapToGrid w:val="0"/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65CFB" w:rsidRPr="00067E8A" w:rsidRDefault="00B65CFB" w:rsidP="001933FF">
            <w:pPr>
              <w:pStyle w:val="NormalWeb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7E8A">
              <w:rPr>
                <w:rFonts w:asciiTheme="minorHAnsi" w:hAnsiTheme="minorHAnsi" w:cstheme="minorHAnsi"/>
                <w:sz w:val="22"/>
                <w:szCs w:val="22"/>
              </w:rPr>
              <w:t>Promowanie zdrowego stylu życia</w:t>
            </w:r>
          </w:p>
          <w:p w:rsidR="00B65CFB" w:rsidRPr="00067E8A" w:rsidRDefault="00B65CFB" w:rsidP="001933FF">
            <w:pPr>
              <w:pStyle w:val="NormalWeb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7E8A">
              <w:rPr>
                <w:rFonts w:asciiTheme="minorHAnsi" w:hAnsiTheme="minorHAnsi" w:cstheme="minorHAnsi"/>
                <w:sz w:val="22"/>
                <w:szCs w:val="22"/>
              </w:rPr>
              <w:t xml:space="preserve">Profilaktyka uzależnień i zachowań ryzykownych </w:t>
            </w:r>
          </w:p>
          <w:p w:rsidR="00B65CFB" w:rsidRPr="00067E8A" w:rsidRDefault="00B65CFB" w:rsidP="001933FF">
            <w:pPr>
              <w:pStyle w:val="NormalWeb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Zajęcia o zdrowym stylu odżywiania się oraz znaczeniu ruchu w życiu człowieka prowadzone przez wychowawców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 xml:space="preserve">Zajęcia profilaktyczne w oparciu o programy </w:t>
            </w:r>
            <w:proofErr w:type="spellStart"/>
            <w:r w:rsidRPr="00067E8A">
              <w:rPr>
                <w:rFonts w:asciiTheme="minorHAnsi" w:hAnsiTheme="minorHAnsi" w:cstheme="minorHAnsi"/>
              </w:rPr>
              <w:t>np</w:t>
            </w:r>
            <w:proofErr w:type="spellEnd"/>
            <w:r w:rsidRPr="00067E8A">
              <w:rPr>
                <w:rFonts w:asciiTheme="minorHAnsi" w:hAnsiTheme="minorHAnsi" w:cstheme="minorHAnsi"/>
              </w:rPr>
              <w:t>: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„Spójrz inaczej”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 xml:space="preserve">„Nie pal przy mnie proszę” 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Spotkania z funkcjonariuszami policji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Konkursy profilaktyczne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Wychowanie komunikacyjne</w:t>
            </w: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 xml:space="preserve">nauczyciel WF, 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 xml:space="preserve">nauczyciele biologii , wychowania fizycznego, zajęć technicznych, 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wychowawcy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pedagog</w:t>
            </w:r>
            <w:r w:rsidR="00AF0E39" w:rsidRPr="00067E8A">
              <w:rPr>
                <w:rFonts w:asciiTheme="minorHAnsi" w:hAnsiTheme="minorHAnsi" w:cstheme="minorHAnsi"/>
              </w:rPr>
              <w:t>, pedagog specjalny</w:t>
            </w:r>
            <w:r w:rsidR="00060AEC" w:rsidRPr="00067E8A">
              <w:rPr>
                <w:rFonts w:asciiTheme="minorHAnsi" w:hAnsiTheme="minorHAnsi" w:cstheme="minorHAnsi"/>
              </w:rPr>
              <w:t>, psycholog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cały rok szkolny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w ciągu roku szkolnego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65CFB" w:rsidRPr="00067E8A" w:rsidTr="001933FF">
        <w:tc>
          <w:tcPr>
            <w:tcW w:w="530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nil"/>
            </w:tcBorders>
            <w:shd w:val="clear" w:color="auto" w:fill="D9D9D9"/>
            <w:textDirection w:val="btLr"/>
            <w:vAlign w:val="center"/>
          </w:tcPr>
          <w:p w:rsidR="00B65CFB" w:rsidRPr="00067E8A" w:rsidRDefault="00B65CFB" w:rsidP="001933FF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  <w:b/>
              </w:rPr>
              <w:t>SPOŁECZNA</w:t>
            </w:r>
          </w:p>
        </w:tc>
        <w:tc>
          <w:tcPr>
            <w:tcW w:w="1917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 xml:space="preserve">Kształtowanie postaw związanych z przestrzeganiem norm i zasad 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32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 xml:space="preserve">Omówienie zasad statutu szkoły i regulaminów szkolnych, 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lekcje wychowawcze poświęcone tej tematyce.</w:t>
            </w:r>
          </w:p>
        </w:tc>
        <w:tc>
          <w:tcPr>
            <w:tcW w:w="2190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wychowawcy</w:t>
            </w:r>
          </w:p>
        </w:tc>
        <w:tc>
          <w:tcPr>
            <w:tcW w:w="198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wrzesień/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październik</w:t>
            </w:r>
          </w:p>
        </w:tc>
      </w:tr>
      <w:tr w:rsidR="00B65CFB" w:rsidRPr="00067E8A" w:rsidTr="001933FF">
        <w:tc>
          <w:tcPr>
            <w:tcW w:w="530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nil"/>
            </w:tcBorders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1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Uczenie działania zespołowego, tworzenia klimatu dialogu i efektywnej współpracy, umiejętności słuchania innych i rozumienia ich poglądów.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Uczenie zasad samorządności i demokracji</w:t>
            </w:r>
          </w:p>
          <w:p w:rsidR="00B65CFB" w:rsidRPr="00067E8A" w:rsidRDefault="00B65CFB" w:rsidP="001933FF">
            <w:pPr>
              <w:pStyle w:val="ListParagraph1"/>
              <w:spacing w:after="0" w:line="240" w:lineRule="auto"/>
              <w:ind w:left="72"/>
              <w:rPr>
                <w:rFonts w:asciiTheme="minorHAnsi" w:hAnsiTheme="minorHAnsi" w:cstheme="minorHAnsi"/>
              </w:rPr>
            </w:pP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3B1C7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Zajęcia z zakresu komunikacji społecznej, pracy w zespole, funkcjonowania wśród innych, analizy sytuacji problemowych i możliwości ich konstruktywnego rozwiązywania.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Wybory do samorządu uczniowskiego/wybory samorządów klasowych, bieżąca kontrola ich działalności,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 xml:space="preserve">wybory opiekuna samorządu </w:t>
            </w:r>
            <w:r w:rsidRPr="00067E8A">
              <w:rPr>
                <w:rFonts w:asciiTheme="minorHAnsi" w:hAnsiTheme="minorHAnsi" w:cstheme="minorHAnsi"/>
              </w:rPr>
              <w:lastRenderedPageBreak/>
              <w:t xml:space="preserve">uczniowskiego. </w:t>
            </w:r>
          </w:p>
          <w:p w:rsidR="00B65CFB" w:rsidRPr="00067E8A" w:rsidRDefault="00B65CFB" w:rsidP="001933FF">
            <w:pPr>
              <w:pStyle w:val="ListParagraph1"/>
              <w:spacing w:after="0" w:line="240" w:lineRule="auto"/>
              <w:ind w:left="77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ind w:left="97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067E8A">
              <w:rPr>
                <w:rFonts w:asciiTheme="minorHAnsi" w:hAnsiTheme="minorHAnsi" w:cstheme="minorHAnsi"/>
                <w:lang w:eastAsia="pl-PL"/>
              </w:rPr>
              <w:lastRenderedPageBreak/>
              <w:t>pedagog szkolny</w:t>
            </w:r>
            <w:r w:rsidR="00AF0E39" w:rsidRPr="00067E8A">
              <w:rPr>
                <w:rFonts w:asciiTheme="minorHAnsi" w:hAnsiTheme="minorHAnsi" w:cstheme="minorHAnsi"/>
                <w:lang w:eastAsia="pl-PL"/>
              </w:rPr>
              <w:t>, specjalny</w:t>
            </w:r>
            <w:r w:rsidRPr="00067E8A">
              <w:rPr>
                <w:rFonts w:asciiTheme="minorHAnsi" w:hAnsiTheme="minorHAnsi" w:cstheme="minorHAnsi"/>
                <w:lang w:eastAsia="pl-PL"/>
              </w:rPr>
              <w:t>/</w:t>
            </w:r>
          </w:p>
          <w:p w:rsidR="00B65CFB" w:rsidRPr="00067E8A" w:rsidRDefault="00B65CFB" w:rsidP="001933FF">
            <w:pPr>
              <w:spacing w:after="0" w:line="240" w:lineRule="auto"/>
              <w:ind w:left="97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067E8A">
              <w:rPr>
                <w:rFonts w:asciiTheme="minorHAnsi" w:hAnsiTheme="minorHAnsi" w:cstheme="minorHAnsi"/>
                <w:lang w:eastAsia="pl-PL"/>
              </w:rPr>
              <w:t>wychowawca</w:t>
            </w:r>
            <w:r w:rsidR="00060AEC" w:rsidRPr="00067E8A">
              <w:rPr>
                <w:rFonts w:asciiTheme="minorHAnsi" w:hAnsiTheme="minorHAnsi" w:cstheme="minorHAnsi"/>
                <w:lang w:eastAsia="pl-PL"/>
              </w:rPr>
              <w:t>, psycholog</w:t>
            </w:r>
          </w:p>
          <w:p w:rsidR="00B65CFB" w:rsidRPr="00067E8A" w:rsidRDefault="00B65CFB" w:rsidP="001933FF">
            <w:pPr>
              <w:spacing w:after="0" w:line="240" w:lineRule="auto"/>
              <w:ind w:left="97"/>
              <w:contextualSpacing/>
              <w:rPr>
                <w:rFonts w:asciiTheme="minorHAnsi" w:hAnsiTheme="minorHAnsi" w:cstheme="minorHAnsi"/>
                <w:lang w:eastAsia="pl-PL"/>
              </w:rPr>
            </w:pPr>
          </w:p>
          <w:p w:rsidR="00B65CFB" w:rsidRPr="00067E8A" w:rsidRDefault="00B65CFB" w:rsidP="001933FF">
            <w:pPr>
              <w:spacing w:after="0" w:line="240" w:lineRule="auto"/>
              <w:ind w:left="97"/>
              <w:contextualSpacing/>
              <w:rPr>
                <w:rFonts w:asciiTheme="minorHAnsi" w:hAnsiTheme="minorHAnsi" w:cstheme="minorHAnsi"/>
                <w:lang w:eastAsia="pl-PL"/>
              </w:rPr>
            </w:pPr>
          </w:p>
          <w:p w:rsidR="00B65CFB" w:rsidRPr="00067E8A" w:rsidRDefault="00B65CFB" w:rsidP="001933FF">
            <w:pPr>
              <w:spacing w:after="0" w:line="240" w:lineRule="auto"/>
              <w:ind w:left="97"/>
              <w:contextualSpacing/>
              <w:rPr>
                <w:rFonts w:asciiTheme="minorHAnsi" w:hAnsiTheme="minorHAnsi" w:cstheme="minorHAnsi"/>
                <w:lang w:eastAsia="pl-PL"/>
              </w:rPr>
            </w:pPr>
          </w:p>
          <w:p w:rsidR="00B65CFB" w:rsidRPr="00067E8A" w:rsidRDefault="00B65CFB" w:rsidP="001933FF">
            <w:pPr>
              <w:spacing w:after="0" w:line="240" w:lineRule="auto"/>
              <w:ind w:left="97"/>
              <w:contextualSpacing/>
              <w:rPr>
                <w:rFonts w:asciiTheme="minorHAnsi" w:hAnsiTheme="minorHAnsi" w:cstheme="minorHAnsi"/>
                <w:lang w:eastAsia="pl-PL"/>
              </w:rPr>
            </w:pPr>
          </w:p>
          <w:p w:rsidR="00B65CFB" w:rsidRPr="00067E8A" w:rsidRDefault="00B65CFB" w:rsidP="001933FF">
            <w:pPr>
              <w:spacing w:after="0" w:line="240" w:lineRule="auto"/>
              <w:ind w:left="97"/>
              <w:contextualSpacing/>
              <w:rPr>
                <w:rFonts w:asciiTheme="minorHAnsi" w:hAnsiTheme="minorHAnsi" w:cstheme="minorHAnsi"/>
                <w:lang w:eastAsia="pl-PL"/>
              </w:rPr>
            </w:pPr>
          </w:p>
          <w:p w:rsidR="00B65CFB" w:rsidRPr="00067E8A" w:rsidRDefault="00B65CFB" w:rsidP="001933FF">
            <w:pPr>
              <w:spacing w:after="0" w:line="240" w:lineRule="auto"/>
              <w:ind w:left="97"/>
              <w:contextualSpacing/>
              <w:rPr>
                <w:rFonts w:asciiTheme="minorHAnsi" w:hAnsiTheme="minorHAnsi" w:cstheme="minorHAnsi"/>
                <w:lang w:eastAsia="pl-PL"/>
              </w:rPr>
            </w:pPr>
          </w:p>
          <w:p w:rsidR="00B65CFB" w:rsidRPr="00067E8A" w:rsidRDefault="00B65CFB" w:rsidP="001933FF">
            <w:pPr>
              <w:spacing w:after="0" w:line="240" w:lineRule="auto"/>
              <w:ind w:left="97"/>
              <w:contextualSpacing/>
              <w:rPr>
                <w:rFonts w:asciiTheme="minorHAnsi" w:hAnsiTheme="minorHAnsi" w:cstheme="minorHAnsi"/>
                <w:lang w:eastAsia="pl-PL"/>
              </w:rPr>
            </w:pPr>
          </w:p>
          <w:p w:rsidR="00B65CFB" w:rsidRPr="00067E8A" w:rsidRDefault="00B65CFB" w:rsidP="001933FF">
            <w:pPr>
              <w:spacing w:after="0" w:line="240" w:lineRule="auto"/>
              <w:ind w:left="97"/>
              <w:contextualSpacing/>
              <w:rPr>
                <w:rFonts w:asciiTheme="minorHAnsi" w:hAnsiTheme="minorHAnsi" w:cstheme="minorHAnsi"/>
                <w:lang w:eastAsia="pl-PL"/>
              </w:rPr>
            </w:pPr>
          </w:p>
          <w:p w:rsidR="00B65CFB" w:rsidRPr="00067E8A" w:rsidRDefault="00B65CFB" w:rsidP="001933FF">
            <w:pPr>
              <w:spacing w:after="0" w:line="240" w:lineRule="auto"/>
              <w:ind w:left="97"/>
              <w:contextualSpacing/>
              <w:rPr>
                <w:rFonts w:asciiTheme="minorHAnsi" w:hAnsiTheme="minorHAnsi" w:cstheme="minorHAnsi"/>
                <w:lang w:eastAsia="pl-PL"/>
              </w:rPr>
            </w:pPr>
          </w:p>
          <w:p w:rsidR="00B65CFB" w:rsidRPr="00067E8A" w:rsidRDefault="00B65CFB" w:rsidP="001933FF">
            <w:pPr>
              <w:spacing w:after="0" w:line="240" w:lineRule="auto"/>
              <w:ind w:left="97"/>
              <w:contextualSpacing/>
              <w:rPr>
                <w:rFonts w:asciiTheme="minorHAnsi" w:hAnsiTheme="minorHAnsi" w:cstheme="minorHAnsi"/>
                <w:lang w:eastAsia="pl-PL"/>
              </w:rPr>
            </w:pPr>
          </w:p>
          <w:p w:rsidR="00B65CFB" w:rsidRPr="00067E8A" w:rsidRDefault="00B65CFB" w:rsidP="001933FF">
            <w:pPr>
              <w:spacing w:after="0" w:line="240" w:lineRule="auto"/>
              <w:ind w:left="97"/>
              <w:contextualSpacing/>
              <w:rPr>
                <w:rFonts w:asciiTheme="minorHAnsi" w:hAnsiTheme="minorHAnsi" w:cstheme="minorHAnsi"/>
                <w:lang w:eastAsia="pl-PL"/>
              </w:rPr>
            </w:pPr>
          </w:p>
          <w:p w:rsidR="00B65CFB" w:rsidRPr="00067E8A" w:rsidRDefault="00B65CFB" w:rsidP="001933FF">
            <w:pPr>
              <w:spacing w:after="0" w:line="240" w:lineRule="auto"/>
              <w:ind w:left="97"/>
              <w:contextualSpacing/>
              <w:rPr>
                <w:rFonts w:asciiTheme="minorHAnsi" w:hAnsiTheme="minorHAnsi" w:cstheme="minorHAnsi"/>
                <w:lang w:eastAsia="pl-PL"/>
              </w:rPr>
            </w:pPr>
          </w:p>
          <w:p w:rsidR="00B65CFB" w:rsidRPr="00067E8A" w:rsidRDefault="00B65CFB" w:rsidP="001933FF">
            <w:pPr>
              <w:spacing w:after="0" w:line="240" w:lineRule="auto"/>
              <w:ind w:left="97"/>
              <w:contextualSpacing/>
              <w:rPr>
                <w:rFonts w:asciiTheme="minorHAnsi" w:hAnsiTheme="minorHAnsi" w:cstheme="minorHAnsi"/>
                <w:lang w:eastAsia="pl-PL"/>
              </w:rPr>
            </w:pPr>
          </w:p>
          <w:p w:rsidR="00B65CFB" w:rsidRPr="00067E8A" w:rsidRDefault="00B65CFB" w:rsidP="001933FF">
            <w:pPr>
              <w:spacing w:after="0" w:line="240" w:lineRule="auto"/>
              <w:ind w:left="97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opiekun samorządu/</w:t>
            </w:r>
          </w:p>
          <w:p w:rsidR="00B65CFB" w:rsidRPr="00067E8A" w:rsidRDefault="00B65CFB" w:rsidP="001933FF">
            <w:pPr>
              <w:spacing w:after="0" w:line="240" w:lineRule="auto"/>
              <w:ind w:left="97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wychowawca</w:t>
            </w:r>
          </w:p>
          <w:p w:rsidR="00B65CFB" w:rsidRPr="00067E8A" w:rsidRDefault="00B65CFB" w:rsidP="001933FF">
            <w:pPr>
              <w:pStyle w:val="ListParagraph1"/>
              <w:spacing w:after="0" w:line="240" w:lineRule="auto"/>
              <w:ind w:left="97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dyrekcja/uczniowie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lastRenderedPageBreak/>
              <w:t xml:space="preserve">W ciągu roku </w:t>
            </w:r>
          </w:p>
          <w:p w:rsidR="00B65CFB" w:rsidRPr="00067E8A" w:rsidRDefault="00B65CFB" w:rsidP="001933FF">
            <w:pPr>
              <w:pStyle w:val="ListParagraph1"/>
              <w:spacing w:after="0" w:line="240" w:lineRule="auto"/>
              <w:ind w:left="128"/>
              <w:rPr>
                <w:rFonts w:asciiTheme="minorHAnsi" w:hAnsiTheme="minorHAnsi" w:cstheme="minorHAnsi"/>
              </w:rPr>
            </w:pPr>
          </w:p>
        </w:tc>
      </w:tr>
      <w:tr w:rsidR="00B65CFB" w:rsidRPr="00067E8A" w:rsidTr="001933FF">
        <w:tc>
          <w:tcPr>
            <w:tcW w:w="530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nil"/>
            </w:tcBorders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1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Doskonalenie kultury bycia.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Zajęcia z zakresu savoir-vivre-u</w:t>
            </w: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Wychowawca/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pedagog szkolny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W ciągu roku</w:t>
            </w:r>
          </w:p>
        </w:tc>
      </w:tr>
      <w:tr w:rsidR="00B65CFB" w:rsidRPr="00067E8A" w:rsidTr="001933FF">
        <w:tc>
          <w:tcPr>
            <w:tcW w:w="530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nil"/>
            </w:tcBorders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1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Kształtowanie postawy szacunku wobec środowiska naturalnego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Udział w akcji sprzątanie świata.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Udział w akcjach charytatywnych na rzecz zwierząt, wycieczki krajoznawcze.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Zbiórka makulatury, nakrętek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Wyznaczeni nauczyciele, Mały wolontariat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W ciągu roku</w:t>
            </w:r>
          </w:p>
        </w:tc>
      </w:tr>
      <w:tr w:rsidR="00B65CFB" w:rsidRPr="00067E8A" w:rsidTr="001933FF">
        <w:tc>
          <w:tcPr>
            <w:tcW w:w="530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nil"/>
            </w:tcBorders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1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pStyle w:val="ListParagraph1"/>
              <w:spacing w:after="0" w:line="240" w:lineRule="auto"/>
              <w:ind w:left="72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Kształtowanie aktywnej postawy wobec przyszłej pracy zawodowej oraz wymagań rynku pracy. Współpraca z Urzędem Pracy oraz innymi instytucjami w celu uzyskania informacji o sytuacji na lokalnym rynku pracy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Zajęcia dla klas VII, VIII SP i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 xml:space="preserve">analizy ofert, nauka wypełniania dokumentów związanych z podjęciem dalszego kształcenia, 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poszukiwania praktyk</w:t>
            </w:r>
          </w:p>
          <w:p w:rsidR="00B65CFB" w:rsidRPr="00067E8A" w:rsidRDefault="00B65CFB" w:rsidP="001933FF">
            <w:pPr>
              <w:spacing w:after="0" w:line="240" w:lineRule="auto"/>
              <w:ind w:left="77"/>
              <w:contextualSpacing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ind w:left="97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067E8A">
              <w:rPr>
                <w:rFonts w:asciiTheme="minorHAnsi" w:hAnsiTheme="minorHAnsi" w:cstheme="minorHAnsi"/>
                <w:lang w:eastAsia="pl-PL"/>
              </w:rPr>
              <w:t>pedagog szkolny/</w:t>
            </w:r>
          </w:p>
          <w:p w:rsidR="00B65CFB" w:rsidRPr="00067E8A" w:rsidRDefault="00B65CFB" w:rsidP="001933FF">
            <w:pPr>
              <w:spacing w:after="0" w:line="240" w:lineRule="auto"/>
              <w:ind w:left="97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067E8A">
              <w:rPr>
                <w:rFonts w:asciiTheme="minorHAnsi" w:hAnsiTheme="minorHAnsi" w:cstheme="minorHAnsi"/>
                <w:lang w:eastAsia="pl-PL"/>
              </w:rPr>
              <w:t>doradca zawodowy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drugie półrocze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pStyle w:val="ListParagraph1"/>
              <w:spacing w:after="0" w:line="240" w:lineRule="auto"/>
              <w:ind w:left="128"/>
              <w:rPr>
                <w:rFonts w:asciiTheme="minorHAnsi" w:hAnsiTheme="minorHAnsi" w:cstheme="minorHAnsi"/>
              </w:rPr>
            </w:pPr>
          </w:p>
        </w:tc>
      </w:tr>
      <w:tr w:rsidR="00B65CFB" w:rsidRPr="00067E8A" w:rsidTr="001933FF">
        <w:tc>
          <w:tcPr>
            <w:tcW w:w="530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nil"/>
            </w:tcBorders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17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pStyle w:val="NormalWeb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7E8A">
              <w:rPr>
                <w:rFonts w:asciiTheme="minorHAnsi" w:hAnsiTheme="minorHAnsi" w:cstheme="minorHAnsi"/>
                <w:sz w:val="22"/>
                <w:szCs w:val="22"/>
              </w:rPr>
              <w:t>Systematyczne monitorowanie frekwencji uczniów na zajęciach lekcyjnych.</w:t>
            </w:r>
          </w:p>
          <w:p w:rsidR="00B65CFB" w:rsidRPr="00067E8A" w:rsidRDefault="00B65CFB" w:rsidP="001933FF">
            <w:pPr>
              <w:pStyle w:val="NormalWeb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7E8A">
              <w:rPr>
                <w:rFonts w:asciiTheme="minorHAnsi" w:hAnsiTheme="minorHAnsi" w:cstheme="minorHAnsi"/>
                <w:sz w:val="22"/>
                <w:szCs w:val="22"/>
              </w:rPr>
              <w:t>Zwiększenie współpracy z rodzicami w zakresie kontroli obowiązku szkolnego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pStyle w:val="NormalWeb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7E8A">
              <w:rPr>
                <w:rFonts w:asciiTheme="minorHAnsi" w:hAnsiTheme="minorHAnsi" w:cstheme="minorHAnsi"/>
                <w:sz w:val="22"/>
                <w:szCs w:val="22"/>
              </w:rPr>
              <w:t xml:space="preserve">Analiza frekwencji uczniów </w:t>
            </w:r>
          </w:p>
          <w:p w:rsidR="00B65CFB" w:rsidRPr="00067E8A" w:rsidRDefault="00B65CFB" w:rsidP="001933FF">
            <w:pPr>
              <w:pStyle w:val="NormalWeb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65CFB" w:rsidRPr="00067E8A" w:rsidRDefault="00B65CFB" w:rsidP="001933FF">
            <w:pPr>
              <w:pStyle w:val="NormalWeb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65CFB" w:rsidRPr="00067E8A" w:rsidRDefault="00B65CFB" w:rsidP="001933FF">
            <w:pPr>
              <w:pStyle w:val="NormalWeb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65CFB" w:rsidRPr="00067E8A" w:rsidRDefault="00B65CFB" w:rsidP="001933FF">
            <w:pPr>
              <w:pStyle w:val="NormalWeb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7E8A">
              <w:rPr>
                <w:rFonts w:asciiTheme="minorHAnsi" w:hAnsiTheme="minorHAnsi" w:cstheme="minorHAnsi"/>
                <w:sz w:val="22"/>
                <w:szCs w:val="22"/>
              </w:rPr>
              <w:t>systematyczne informowanie rodziców o absencji uczniów, wywiadówki, dni otwarte, indywidualne spotkania z rodzicami,</w:t>
            </w:r>
          </w:p>
          <w:p w:rsidR="00B65CFB" w:rsidRPr="00067E8A" w:rsidRDefault="00B65CFB" w:rsidP="001933FF">
            <w:pPr>
              <w:pStyle w:val="NormalWeb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wychowawca/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pedagog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sporządzanie miesięcznych zestawień obecności w pierwszym tygodniu miesiąca następującego po okresie kontroli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Zgodnie z harmonogramem zebrań i dni otwartych, ustalonym na dany rok szkolny</w:t>
            </w:r>
          </w:p>
        </w:tc>
      </w:tr>
      <w:tr w:rsidR="00B65CFB" w:rsidRPr="00067E8A" w:rsidTr="001933FF">
        <w:trPr>
          <w:cantSplit/>
          <w:trHeight w:val="382"/>
        </w:trPr>
        <w:tc>
          <w:tcPr>
            <w:tcW w:w="530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nil"/>
            </w:tcBorders>
            <w:shd w:val="clear" w:color="auto" w:fill="D9D9D9"/>
            <w:textDirection w:val="btLr"/>
            <w:vAlign w:val="center"/>
          </w:tcPr>
          <w:p w:rsidR="00B65CFB" w:rsidRPr="00067E8A" w:rsidRDefault="00B65CFB" w:rsidP="001933FF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  <w:b/>
              </w:rPr>
              <w:lastRenderedPageBreak/>
              <w:t>EMOCJONALNA</w:t>
            </w:r>
          </w:p>
        </w:tc>
        <w:tc>
          <w:tcPr>
            <w:tcW w:w="1917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pStyle w:val="NormalWeb1"/>
              <w:snapToGrid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65CFB" w:rsidRPr="00067E8A" w:rsidRDefault="00B65CFB" w:rsidP="001933FF">
            <w:pPr>
              <w:pStyle w:val="NormalWeb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7E8A">
              <w:rPr>
                <w:rFonts w:asciiTheme="minorHAnsi" w:hAnsiTheme="minorHAnsi" w:cstheme="minorHAnsi"/>
                <w:sz w:val="22"/>
                <w:szCs w:val="22"/>
              </w:rPr>
              <w:t>Nauka nabywania świadomości własnych słabych i mocnych stron, kształtowanie samoakceptacji, budowanie poczucia własnej wartości</w:t>
            </w:r>
          </w:p>
        </w:tc>
        <w:tc>
          <w:tcPr>
            <w:tcW w:w="2432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Na wszystkich lekcjach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 xml:space="preserve">zajęcia dla uczniów 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 xml:space="preserve">lekcje wychowawcze poświęcone tej tematyce </w:t>
            </w:r>
          </w:p>
        </w:tc>
        <w:tc>
          <w:tcPr>
            <w:tcW w:w="2190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wszyscy nauczyciele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pedagog szkolny/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wychowawca</w:t>
            </w:r>
            <w:r w:rsidR="00060AEC" w:rsidRPr="00067E8A">
              <w:rPr>
                <w:rFonts w:asciiTheme="minorHAnsi" w:hAnsiTheme="minorHAnsi" w:cstheme="minorHAnsi"/>
              </w:rPr>
              <w:t>, psycholog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W ciągu roku</w:t>
            </w:r>
          </w:p>
        </w:tc>
      </w:tr>
      <w:tr w:rsidR="00B65CFB" w:rsidRPr="00067E8A" w:rsidTr="001933FF">
        <w:trPr>
          <w:cantSplit/>
          <w:trHeight w:val="360"/>
        </w:trPr>
        <w:tc>
          <w:tcPr>
            <w:tcW w:w="530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nil"/>
            </w:tcBorders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17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pStyle w:val="NormalWeb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7E8A">
              <w:rPr>
                <w:rFonts w:asciiTheme="minorHAnsi" w:hAnsiTheme="minorHAnsi" w:cstheme="minorHAnsi"/>
                <w:sz w:val="22"/>
                <w:szCs w:val="22"/>
              </w:rPr>
              <w:t>Kształcenie umiejętności rozwiązywania problemów bez użycia siły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pStyle w:val="NormalWeb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7E8A">
              <w:rPr>
                <w:rFonts w:asciiTheme="minorHAnsi" w:hAnsiTheme="minorHAnsi" w:cstheme="minorHAnsi"/>
                <w:sz w:val="22"/>
                <w:szCs w:val="22"/>
              </w:rPr>
              <w:t xml:space="preserve">Zajęcia integracyjne w klasach </w:t>
            </w:r>
          </w:p>
          <w:p w:rsidR="00B65CFB" w:rsidRPr="00067E8A" w:rsidRDefault="00B65CFB" w:rsidP="001933FF">
            <w:pPr>
              <w:pStyle w:val="NormalWeb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65CFB" w:rsidRPr="00067E8A" w:rsidRDefault="00B65CFB" w:rsidP="001933FF">
            <w:pPr>
              <w:pStyle w:val="NormalWeb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65CFB" w:rsidRPr="00067E8A" w:rsidRDefault="00B65CFB" w:rsidP="001933FF">
            <w:pPr>
              <w:pStyle w:val="NormalWeb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7E8A">
              <w:rPr>
                <w:rFonts w:asciiTheme="minorHAnsi" w:hAnsiTheme="minorHAnsi" w:cstheme="minorHAnsi"/>
                <w:sz w:val="22"/>
                <w:szCs w:val="22"/>
              </w:rPr>
              <w:t>lekcje wychowawcze z wykorzystaniem filmu o agresji i jej unikaniu</w:t>
            </w: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nil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Wychowawcy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pedagog szkolny</w:t>
            </w: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65CFB" w:rsidRPr="00067E8A" w:rsidRDefault="00B65CFB" w:rsidP="001933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B65CFB" w:rsidRPr="00067E8A" w:rsidRDefault="00B65CFB" w:rsidP="001933FF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7E8A">
              <w:rPr>
                <w:rFonts w:asciiTheme="minorHAnsi" w:hAnsiTheme="minorHAnsi" w:cstheme="minorHAnsi"/>
              </w:rPr>
              <w:t>W ciągu roku</w:t>
            </w:r>
          </w:p>
        </w:tc>
      </w:tr>
    </w:tbl>
    <w:p w:rsidR="00B65CFB" w:rsidRPr="00067E8A" w:rsidRDefault="00B65CFB" w:rsidP="00992B88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B65CFB" w:rsidRPr="00067E8A" w:rsidRDefault="00B65CFB" w:rsidP="00992B8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67E8A">
        <w:rPr>
          <w:rFonts w:asciiTheme="minorHAnsi" w:hAnsiTheme="minorHAnsi" w:cstheme="minorHAnsi"/>
          <w:b/>
        </w:rPr>
        <w:t>VIII. Zasady ewaluacji programu wychowawczo-profilaktycznego</w:t>
      </w:r>
    </w:p>
    <w:p w:rsidR="00B65CFB" w:rsidRPr="00067E8A" w:rsidRDefault="00B65CFB" w:rsidP="00992B88">
      <w:pPr>
        <w:spacing w:after="0" w:line="240" w:lineRule="auto"/>
        <w:ind w:firstLine="540"/>
        <w:jc w:val="both"/>
        <w:rPr>
          <w:rFonts w:asciiTheme="minorHAnsi" w:hAnsiTheme="minorHAnsi" w:cstheme="minorHAnsi"/>
        </w:rPr>
      </w:pPr>
      <w:r w:rsidRPr="00067E8A">
        <w:rPr>
          <w:rFonts w:asciiTheme="minorHAnsi" w:hAnsiTheme="minorHAnsi" w:cstheme="minorHAnsi"/>
        </w:rPr>
        <w:t xml:space="preserve">Ewaluacja programu polega na systematycznym gromadzeniu informacji na temat prowadzonych działań, w celu ich modyfikacji i podnoszenia skuteczności programu wychowawczo-profilaktycznego. Ewaluacja przeprowadzana będzie poprzez: </w:t>
      </w:r>
    </w:p>
    <w:p w:rsidR="00B65CFB" w:rsidRPr="00067E8A" w:rsidRDefault="00B65CFB" w:rsidP="0021583B">
      <w:pPr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067E8A">
        <w:rPr>
          <w:rFonts w:asciiTheme="minorHAnsi" w:hAnsiTheme="minorHAnsi" w:cstheme="minorHAnsi"/>
          <w:lang w:eastAsia="pl-PL"/>
        </w:rPr>
        <w:t>obserwację zachowań uczniów i zachodzących w tym zakresie zmian,</w:t>
      </w:r>
    </w:p>
    <w:p w:rsidR="00B65CFB" w:rsidRPr="00067E8A" w:rsidRDefault="00B65CFB" w:rsidP="0021583B">
      <w:pPr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067E8A">
        <w:rPr>
          <w:rFonts w:asciiTheme="minorHAnsi" w:hAnsiTheme="minorHAnsi" w:cstheme="minorHAnsi"/>
          <w:lang w:eastAsia="pl-PL"/>
        </w:rPr>
        <w:t>analizę dokumentacji,</w:t>
      </w:r>
    </w:p>
    <w:p w:rsidR="00B65CFB" w:rsidRPr="00067E8A" w:rsidRDefault="00B65CFB" w:rsidP="0021583B">
      <w:pPr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067E8A">
        <w:rPr>
          <w:rFonts w:asciiTheme="minorHAnsi" w:hAnsiTheme="minorHAnsi" w:cstheme="minorHAnsi"/>
          <w:lang w:eastAsia="pl-PL"/>
        </w:rPr>
        <w:t>rozmowy z rodzicami,</w:t>
      </w:r>
    </w:p>
    <w:p w:rsidR="00B65CFB" w:rsidRPr="00067E8A" w:rsidRDefault="00B65CFB" w:rsidP="0021583B">
      <w:pPr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067E8A">
        <w:rPr>
          <w:rFonts w:asciiTheme="minorHAnsi" w:hAnsiTheme="minorHAnsi" w:cstheme="minorHAnsi"/>
          <w:lang w:eastAsia="pl-PL"/>
        </w:rPr>
        <w:t>wymianę spostrzeżeń w zespołach wychowawców i nauczycieli,</w:t>
      </w:r>
    </w:p>
    <w:p w:rsidR="00B65CFB" w:rsidRPr="00067E8A" w:rsidRDefault="00B65CFB" w:rsidP="0021583B">
      <w:pPr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067E8A">
        <w:rPr>
          <w:rFonts w:asciiTheme="minorHAnsi" w:hAnsiTheme="minorHAnsi" w:cstheme="minorHAnsi"/>
          <w:lang w:eastAsia="pl-PL"/>
        </w:rPr>
        <w:t>diagnozę w zakresie zagrożeń związanych z używaniem substancji psychoaktywnych, środków zastępczych oraz nowych substancji psychoaktywnych,</w:t>
      </w:r>
    </w:p>
    <w:p w:rsidR="00B65CFB" w:rsidRPr="00067E8A" w:rsidRDefault="00B65CFB" w:rsidP="00481D56">
      <w:pPr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067E8A">
        <w:rPr>
          <w:rFonts w:asciiTheme="minorHAnsi" w:hAnsiTheme="minorHAnsi" w:cstheme="minorHAnsi"/>
          <w:lang w:eastAsia="pl-PL"/>
        </w:rPr>
        <w:t>analizy przypadków.</w:t>
      </w:r>
    </w:p>
    <w:p w:rsidR="00B65CFB" w:rsidRPr="00067E8A" w:rsidRDefault="00B65CFB" w:rsidP="00481D56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AF0E39" w:rsidRPr="00067E8A" w:rsidRDefault="00B65CFB" w:rsidP="00CA4056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067E8A">
        <w:rPr>
          <w:rFonts w:asciiTheme="minorHAnsi" w:hAnsiTheme="minorHAnsi" w:cstheme="minorHAnsi"/>
          <w:b/>
        </w:rPr>
        <w:t>Kierunki realizacji polityki oświato</w:t>
      </w:r>
      <w:r w:rsidR="00060AEC" w:rsidRPr="00067E8A">
        <w:rPr>
          <w:rFonts w:asciiTheme="minorHAnsi" w:hAnsiTheme="minorHAnsi" w:cstheme="minorHAnsi"/>
          <w:b/>
        </w:rPr>
        <w:t>wej państwa w roku szkolnym 2024/2025</w:t>
      </w:r>
      <w:r w:rsidRPr="00067E8A">
        <w:rPr>
          <w:rFonts w:asciiTheme="minorHAnsi" w:hAnsiTheme="minorHAnsi" w:cstheme="minorHAnsi"/>
          <w:b/>
        </w:rPr>
        <w:t>:</w:t>
      </w:r>
    </w:p>
    <w:p w:rsidR="00CA4056" w:rsidRPr="00067E8A" w:rsidRDefault="00CA4056" w:rsidP="00CA405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5B7E14" w:rsidRPr="00067E8A" w:rsidRDefault="005B7E14" w:rsidP="00067E8A">
      <w:pPr>
        <w:pStyle w:val="Akapitzlist"/>
        <w:numPr>
          <w:ilvl w:val="3"/>
          <w:numId w:val="38"/>
        </w:numPr>
        <w:tabs>
          <w:tab w:val="clear" w:pos="-180"/>
        </w:tabs>
        <w:spacing w:before="100" w:after="100"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 xml:space="preserve">Edukacja prozdrowotna w szkole - kształtowanie zachowań służących zdrowiu, rozwijanie sprawności fizycznej i nawyku aktywności ruchowej, nauka udzielania pierwszej pomocy. </w:t>
      </w:r>
    </w:p>
    <w:p w:rsidR="005B7E14" w:rsidRPr="00067E8A" w:rsidRDefault="005B7E14" w:rsidP="00067E8A">
      <w:pPr>
        <w:pStyle w:val="Akapitzlist"/>
        <w:numPr>
          <w:ilvl w:val="3"/>
          <w:numId w:val="38"/>
        </w:numPr>
        <w:tabs>
          <w:tab w:val="clear" w:pos="-180"/>
        </w:tabs>
        <w:spacing w:before="100" w:after="100"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 xml:space="preserve">Szkoła miejscem edukacji obywatelskiej, kształtowania postaw społecznych i patriotycznych, odpowiedzialności za  region i ojczyznę. Edukacja dla bezpieczeństwa i </w:t>
      </w:r>
      <w:proofErr w:type="spellStart"/>
      <w:r w:rsidRPr="00067E8A">
        <w:rPr>
          <w:rFonts w:asciiTheme="minorHAnsi" w:hAnsiTheme="minorHAnsi" w:cstheme="minorHAnsi"/>
          <w:sz w:val="22"/>
          <w:szCs w:val="22"/>
        </w:rPr>
        <w:t>proobronna</w:t>
      </w:r>
      <w:proofErr w:type="spellEnd"/>
      <w:r w:rsidRPr="00067E8A">
        <w:rPr>
          <w:rFonts w:asciiTheme="minorHAnsi" w:hAnsiTheme="minorHAnsi" w:cstheme="minorHAnsi"/>
          <w:sz w:val="22"/>
          <w:szCs w:val="22"/>
        </w:rPr>
        <w:t xml:space="preserve">.  </w:t>
      </w:r>
    </w:p>
    <w:p w:rsidR="005B7E14" w:rsidRPr="00067E8A" w:rsidRDefault="005B7E14" w:rsidP="00067E8A">
      <w:pPr>
        <w:pStyle w:val="Akapitzlist"/>
        <w:numPr>
          <w:ilvl w:val="3"/>
          <w:numId w:val="38"/>
        </w:numPr>
        <w:tabs>
          <w:tab w:val="clear" w:pos="-180"/>
        </w:tabs>
        <w:spacing w:before="100" w:after="100"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 xml:space="preserve">Wspieranie dobrostanu dzieci i młodzieży oraz ich zdrowia psychicznego. Rozwijanie u uczniów </w:t>
      </w:r>
      <w:r w:rsidR="00067E8A">
        <w:rPr>
          <w:rFonts w:asciiTheme="minorHAnsi" w:hAnsiTheme="minorHAnsi" w:cstheme="minorHAnsi"/>
          <w:sz w:val="22"/>
          <w:szCs w:val="22"/>
        </w:rPr>
        <w:br/>
      </w:r>
      <w:r w:rsidRPr="00067E8A">
        <w:rPr>
          <w:rFonts w:asciiTheme="minorHAnsi" w:hAnsiTheme="minorHAnsi" w:cstheme="minorHAnsi"/>
          <w:sz w:val="22"/>
          <w:szCs w:val="22"/>
        </w:rPr>
        <w:t xml:space="preserve">i wychowanków empatii i wrażliwości na potrzeby innych. Podnoszenie jakości edukacji włączającej i umiejętności pracy z zespołem zróżnicowanym. </w:t>
      </w:r>
    </w:p>
    <w:p w:rsidR="005B7E14" w:rsidRPr="00067E8A" w:rsidRDefault="005B7E14" w:rsidP="00067E8A">
      <w:pPr>
        <w:pStyle w:val="Akapitzlist"/>
        <w:numPr>
          <w:ilvl w:val="3"/>
          <w:numId w:val="38"/>
        </w:numPr>
        <w:tabs>
          <w:tab w:val="clear" w:pos="-180"/>
        </w:tabs>
        <w:spacing w:before="100" w:after="100"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 xml:space="preserve">Wspieranie rozwoju umiejętności cyfrowych uczniów i nauczycieli, ze szczególnym uwzględnieniem bezpiecznego poruszania się w sieci oraz krytycznej analizy informacji dostępnych w Internecie. Poprawne metodycznie wykorzystywanie przez nauczycieli narzędzi </w:t>
      </w:r>
      <w:r w:rsidR="00067E8A">
        <w:rPr>
          <w:rFonts w:asciiTheme="minorHAnsi" w:hAnsiTheme="minorHAnsi" w:cstheme="minorHAnsi"/>
          <w:sz w:val="22"/>
          <w:szCs w:val="22"/>
        </w:rPr>
        <w:br/>
      </w:r>
      <w:r w:rsidRPr="00067E8A">
        <w:rPr>
          <w:rFonts w:asciiTheme="minorHAnsi" w:hAnsiTheme="minorHAnsi" w:cstheme="minorHAnsi"/>
          <w:sz w:val="22"/>
          <w:szCs w:val="22"/>
        </w:rPr>
        <w:t xml:space="preserve">i materiałów dostępnych w sieci, w szczególności opartych na sztucznej inteligencji, korzystanie </w:t>
      </w:r>
      <w:r w:rsidR="00067E8A">
        <w:rPr>
          <w:rFonts w:asciiTheme="minorHAnsi" w:hAnsiTheme="minorHAnsi" w:cstheme="minorHAnsi"/>
          <w:sz w:val="22"/>
          <w:szCs w:val="22"/>
        </w:rPr>
        <w:br/>
      </w:r>
      <w:bookmarkStart w:id="1" w:name="_GoBack"/>
      <w:bookmarkEnd w:id="1"/>
      <w:r w:rsidRPr="00067E8A">
        <w:rPr>
          <w:rFonts w:asciiTheme="minorHAnsi" w:hAnsiTheme="minorHAnsi" w:cstheme="minorHAnsi"/>
          <w:sz w:val="22"/>
          <w:szCs w:val="22"/>
        </w:rPr>
        <w:t>z zasobów Zintegrowanej Platformy Edukacyjnej.</w:t>
      </w:r>
    </w:p>
    <w:p w:rsidR="005B7E14" w:rsidRPr="00067E8A" w:rsidRDefault="005B7E14" w:rsidP="00067E8A">
      <w:pPr>
        <w:pStyle w:val="Akapitzlist"/>
        <w:numPr>
          <w:ilvl w:val="3"/>
          <w:numId w:val="38"/>
        </w:numPr>
        <w:tabs>
          <w:tab w:val="clear" w:pos="-180"/>
        </w:tabs>
        <w:spacing w:before="100" w:after="100"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Kształtowanie myślenia analitycznego poprzez interdyscyplinarne podejście do nauczania przedmiotów przyrodniczych i ścisłych oraz poprzez pogłębianie umiejętności matematycznych w kształceniu ogólnym.</w:t>
      </w:r>
      <w:r w:rsidR="00F907A9" w:rsidRPr="00067E8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65CFB" w:rsidRPr="00067E8A" w:rsidRDefault="005B7E14" w:rsidP="00067E8A">
      <w:pPr>
        <w:pStyle w:val="Akapitzlist"/>
        <w:numPr>
          <w:ilvl w:val="3"/>
          <w:numId w:val="38"/>
        </w:numPr>
        <w:tabs>
          <w:tab w:val="clear" w:pos="-180"/>
        </w:tabs>
        <w:spacing w:before="100" w:after="100"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lastRenderedPageBreak/>
        <w:t>Wspieranie rozwoju umiejętności zawodowych oraz umiejętności uczenia się przez całe życie poprzez wzmocnienie współpracy szkół i placówek z pracodawcami oraz z instytucjami regionalnymi.</w:t>
      </w:r>
    </w:p>
    <w:p w:rsidR="005B7E14" w:rsidRPr="00067E8A" w:rsidRDefault="005B7E14" w:rsidP="00845491">
      <w:pPr>
        <w:spacing w:before="100" w:after="100" w:line="240" w:lineRule="auto"/>
        <w:jc w:val="both"/>
        <w:rPr>
          <w:rFonts w:asciiTheme="minorHAnsi" w:hAnsiTheme="minorHAnsi" w:cstheme="minorHAnsi"/>
        </w:rPr>
      </w:pPr>
    </w:p>
    <w:p w:rsidR="00B65CFB" w:rsidRPr="00067E8A" w:rsidRDefault="00B65CFB" w:rsidP="00992B88">
      <w:pPr>
        <w:jc w:val="both"/>
        <w:rPr>
          <w:rFonts w:asciiTheme="minorHAnsi" w:hAnsiTheme="minorHAnsi" w:cstheme="minorHAnsi"/>
          <w:b/>
        </w:rPr>
      </w:pPr>
      <w:r w:rsidRPr="00067E8A">
        <w:rPr>
          <w:rFonts w:asciiTheme="minorHAnsi" w:hAnsiTheme="minorHAnsi" w:cstheme="minorHAnsi"/>
          <w:b/>
        </w:rPr>
        <w:t>VII. ZASADY EWALUACJI PROGRAMU WYCHOWAWCZO-PROFILAKTYCZNEGO</w:t>
      </w:r>
    </w:p>
    <w:p w:rsidR="00B65CFB" w:rsidRPr="00067E8A" w:rsidRDefault="00B65CFB" w:rsidP="00992B88">
      <w:pPr>
        <w:jc w:val="both"/>
        <w:rPr>
          <w:rFonts w:asciiTheme="minorHAnsi" w:hAnsiTheme="minorHAnsi" w:cstheme="minorHAnsi"/>
        </w:rPr>
      </w:pPr>
      <w:r w:rsidRPr="00067E8A">
        <w:rPr>
          <w:rFonts w:asciiTheme="minorHAnsi" w:hAnsiTheme="minorHAnsi" w:cstheme="minorHAnsi"/>
        </w:rPr>
        <w:t xml:space="preserve">Ewaluacja programu polega na systematycznym gromadzeniu informacji na temat prowadzonych działań, w celu ich modyfikacji i podnoszenia skuteczności programu wychowawczo-profilaktycznego. Ewaluacja przeprowadzana będzie poprzez: </w:t>
      </w:r>
    </w:p>
    <w:p w:rsidR="00B65CFB" w:rsidRPr="00067E8A" w:rsidRDefault="00B65CFB" w:rsidP="0021583B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obserwację zachowań uczniów i zachodzących w tym zakresie zmian,</w:t>
      </w:r>
    </w:p>
    <w:p w:rsidR="00B65CFB" w:rsidRPr="00067E8A" w:rsidRDefault="00B65CFB" w:rsidP="0021583B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analizę dokumentacji,</w:t>
      </w:r>
    </w:p>
    <w:p w:rsidR="00B65CFB" w:rsidRPr="00067E8A" w:rsidRDefault="00B65CFB" w:rsidP="0021583B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przeprowadzanie ankiet, kwestionariuszy wśród uczniów, rodziców i nauczycieli,</w:t>
      </w:r>
    </w:p>
    <w:p w:rsidR="00B65CFB" w:rsidRPr="00067E8A" w:rsidRDefault="00B65CFB" w:rsidP="0021583B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rozmowy z rodzicami,</w:t>
      </w:r>
    </w:p>
    <w:p w:rsidR="00B65CFB" w:rsidRPr="00067E8A" w:rsidRDefault="00B65CFB" w:rsidP="0021583B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sz w:val="22"/>
          <w:szCs w:val="22"/>
        </w:rPr>
        <w:t>wymianę spostrzeżeń w zespołach wychowawców i nauczycieli,</w:t>
      </w:r>
    </w:p>
    <w:p w:rsidR="00B65CFB" w:rsidRPr="00067E8A" w:rsidRDefault="00B65CFB" w:rsidP="0021583B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67E8A">
        <w:rPr>
          <w:rFonts w:asciiTheme="minorHAnsi" w:hAnsiTheme="minorHAnsi" w:cstheme="minorHAnsi"/>
          <w:vanish/>
          <w:sz w:val="22"/>
          <w:szCs w:val="22"/>
        </w:rPr>
        <w:t>ymianę spostrzeżeń w zespołach wychowawców i nauczycieli,</w:t>
      </w:r>
      <w:r w:rsidRPr="00067E8A">
        <w:rPr>
          <w:rFonts w:asciiTheme="minorHAnsi" w:hAnsiTheme="minorHAnsi" w:cstheme="minorHAnsi"/>
          <w:sz w:val="22"/>
          <w:szCs w:val="22"/>
        </w:rPr>
        <w:t>analizy przypadków.</w:t>
      </w:r>
    </w:p>
    <w:p w:rsidR="00B65CFB" w:rsidRPr="00067E8A" w:rsidRDefault="00B65CFB" w:rsidP="00992B88">
      <w:pPr>
        <w:jc w:val="both"/>
        <w:rPr>
          <w:rFonts w:asciiTheme="minorHAnsi" w:hAnsiTheme="minorHAnsi" w:cstheme="minorHAnsi"/>
        </w:rPr>
      </w:pPr>
      <w:r w:rsidRPr="00067E8A">
        <w:rPr>
          <w:rFonts w:asciiTheme="minorHAnsi" w:hAnsiTheme="minorHAnsi" w:cstheme="minorHAnsi"/>
        </w:rPr>
        <w:t>Ewaluacja programu przeprowadzana będzie w każdym roku szkolnym przez zespół ds. Ewaluacji  powołany przez dyrektora. Zadaniem Zespołu jest opracowanie planu ewaluacji, organizacja badań oraz opracowanie wyników. Z wynikami prac zespołu w formie raportu ewaluacyjnego zostanie zapoznana rada pedagogiczna i rada rodziców.</w:t>
      </w:r>
    </w:p>
    <w:p w:rsidR="00B65CFB" w:rsidRPr="00067E8A" w:rsidRDefault="00B65CFB" w:rsidP="00683A37">
      <w:pPr>
        <w:spacing w:before="100" w:after="100" w:line="240" w:lineRule="auto"/>
        <w:jc w:val="right"/>
        <w:rPr>
          <w:rFonts w:asciiTheme="minorHAnsi" w:hAnsiTheme="minorHAnsi" w:cstheme="minorHAnsi"/>
          <w:b/>
          <w:bCs/>
        </w:rPr>
      </w:pPr>
      <w:r w:rsidRPr="00067E8A">
        <w:rPr>
          <w:rFonts w:asciiTheme="minorHAnsi" w:hAnsiTheme="minorHAnsi" w:cstheme="minorHAnsi"/>
          <w:b/>
          <w:bCs/>
        </w:rPr>
        <w:t>Szkolny Program Wychowawczo-Profilaktycz</w:t>
      </w:r>
      <w:r w:rsidR="005B7E14" w:rsidRPr="00067E8A">
        <w:rPr>
          <w:rFonts w:asciiTheme="minorHAnsi" w:hAnsiTheme="minorHAnsi" w:cstheme="minorHAnsi"/>
          <w:b/>
          <w:bCs/>
        </w:rPr>
        <w:t>ny został uchwalony przez Radę R</w:t>
      </w:r>
      <w:r w:rsidRPr="00067E8A">
        <w:rPr>
          <w:rFonts w:asciiTheme="minorHAnsi" w:hAnsiTheme="minorHAnsi" w:cstheme="minorHAnsi"/>
          <w:b/>
          <w:bCs/>
        </w:rPr>
        <w:t xml:space="preserve">odziców </w:t>
      </w:r>
    </w:p>
    <w:p w:rsidR="00B65CFB" w:rsidRPr="00067E8A" w:rsidRDefault="00B65CFB" w:rsidP="00683A37">
      <w:pPr>
        <w:spacing w:before="100" w:after="100" w:line="240" w:lineRule="auto"/>
        <w:jc w:val="right"/>
        <w:rPr>
          <w:rFonts w:asciiTheme="minorHAnsi" w:hAnsiTheme="minorHAnsi" w:cstheme="minorHAnsi"/>
          <w:b/>
          <w:bCs/>
        </w:rPr>
      </w:pPr>
      <w:r w:rsidRPr="00067E8A">
        <w:rPr>
          <w:rFonts w:asciiTheme="minorHAnsi" w:hAnsiTheme="minorHAnsi" w:cstheme="minorHAnsi"/>
          <w:b/>
          <w:bCs/>
        </w:rPr>
        <w:t xml:space="preserve">w porozumieniu z Radą Pedagogiczną Szkoły Podstawowej w Mycielewie w dniu </w:t>
      </w:r>
    </w:p>
    <w:p w:rsidR="00B65CFB" w:rsidRPr="00067E8A" w:rsidRDefault="00B65CFB" w:rsidP="00683A37">
      <w:pPr>
        <w:spacing w:before="100" w:after="100" w:line="240" w:lineRule="auto"/>
        <w:jc w:val="right"/>
        <w:rPr>
          <w:rFonts w:asciiTheme="minorHAnsi" w:hAnsiTheme="minorHAnsi" w:cstheme="minorHAnsi"/>
        </w:rPr>
      </w:pPr>
      <w:r w:rsidRPr="00067E8A">
        <w:rPr>
          <w:rFonts w:asciiTheme="minorHAnsi" w:hAnsiTheme="minorHAnsi" w:cstheme="minorHAnsi"/>
          <w:b/>
          <w:bCs/>
        </w:rPr>
        <w:t>…………………………………..……….</w:t>
      </w:r>
    </w:p>
    <w:p w:rsidR="00B65CFB" w:rsidRPr="00067E8A" w:rsidRDefault="00B65CFB" w:rsidP="00683A37">
      <w:pPr>
        <w:spacing w:after="0" w:line="240" w:lineRule="auto"/>
        <w:jc w:val="right"/>
        <w:rPr>
          <w:rFonts w:asciiTheme="minorHAnsi" w:hAnsiTheme="minorHAnsi" w:cstheme="minorHAnsi"/>
          <w:b/>
        </w:rPr>
      </w:pPr>
    </w:p>
    <w:p w:rsidR="00B65CFB" w:rsidRPr="00067E8A" w:rsidRDefault="00B65CFB" w:rsidP="0059052D">
      <w:pPr>
        <w:spacing w:before="100" w:after="100" w:line="240" w:lineRule="auto"/>
        <w:jc w:val="both"/>
        <w:rPr>
          <w:rFonts w:asciiTheme="minorHAnsi" w:hAnsiTheme="minorHAnsi" w:cstheme="minorHAnsi"/>
        </w:rPr>
      </w:pPr>
    </w:p>
    <w:p w:rsidR="00B65CFB" w:rsidRPr="00067E8A" w:rsidRDefault="00B65CFB" w:rsidP="002D7545">
      <w:pPr>
        <w:rPr>
          <w:rFonts w:asciiTheme="minorHAnsi" w:hAnsiTheme="minorHAnsi" w:cstheme="minorHAnsi"/>
        </w:rPr>
      </w:pPr>
    </w:p>
    <w:p w:rsidR="00B65CFB" w:rsidRPr="00067E8A" w:rsidRDefault="00B65CFB" w:rsidP="00DE7A52">
      <w:pPr>
        <w:spacing w:before="100" w:after="100" w:line="240" w:lineRule="auto"/>
        <w:jc w:val="both"/>
        <w:rPr>
          <w:rFonts w:asciiTheme="minorHAnsi" w:hAnsiTheme="minorHAnsi" w:cstheme="minorHAnsi"/>
        </w:rPr>
      </w:pPr>
    </w:p>
    <w:p w:rsidR="00B65CFB" w:rsidRPr="00067E8A" w:rsidRDefault="00B65CFB">
      <w:pPr>
        <w:rPr>
          <w:rFonts w:asciiTheme="minorHAnsi" w:hAnsiTheme="minorHAnsi" w:cstheme="minorHAnsi"/>
        </w:rPr>
      </w:pPr>
    </w:p>
    <w:sectPr w:rsidR="00B65CFB" w:rsidRPr="00067E8A" w:rsidSect="00321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-180"/>
        </w:tabs>
        <w:ind w:left="54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18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18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18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18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1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180"/>
        </w:tabs>
        <w:ind w:left="6300" w:hanging="180"/>
      </w:pPr>
      <w:rPr>
        <w:rFonts w:cs="Times New Roman"/>
      </w:rPr>
    </w:lvl>
  </w:abstractNum>
  <w:abstractNum w:abstractNumId="1">
    <w:nsid w:val="00000013"/>
    <w:multiLevelType w:val="multi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0000001C"/>
    <w:multiLevelType w:val="multilevel"/>
    <w:tmpl w:val="0000001C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8">
    <w:nsid w:val="06145338"/>
    <w:multiLevelType w:val="multilevel"/>
    <w:tmpl w:val="846E04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0A840A7C"/>
    <w:multiLevelType w:val="multilevel"/>
    <w:tmpl w:val="C19277B2"/>
    <w:lvl w:ilvl="0">
      <w:numFmt w:val="bullet"/>
      <w:lvlText w:val=""/>
      <w:lvlJc w:val="left"/>
      <w:pPr>
        <w:ind w:left="1635" w:hanging="360"/>
      </w:pPr>
      <w:rPr>
        <w:rFonts w:ascii="Symbol" w:hAnsi="Symbol"/>
        <w:sz w:val="22"/>
      </w:rPr>
    </w:lvl>
    <w:lvl w:ilvl="1">
      <w:numFmt w:val="bullet"/>
      <w:lvlText w:val="o"/>
      <w:lvlJc w:val="left"/>
      <w:pPr>
        <w:ind w:left="235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07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9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1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23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5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7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395" w:hanging="360"/>
      </w:pPr>
      <w:rPr>
        <w:rFonts w:ascii="Wingdings" w:hAnsi="Wingdings"/>
      </w:rPr>
    </w:lvl>
  </w:abstractNum>
  <w:abstractNum w:abstractNumId="10">
    <w:nsid w:val="10071F78"/>
    <w:multiLevelType w:val="hybridMultilevel"/>
    <w:tmpl w:val="E29A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1055C9"/>
    <w:multiLevelType w:val="multilevel"/>
    <w:tmpl w:val="72802E9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132D5CD1"/>
    <w:multiLevelType w:val="multilevel"/>
    <w:tmpl w:val="18444A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1445502F"/>
    <w:multiLevelType w:val="multilevel"/>
    <w:tmpl w:val="B1AA78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B0D0591"/>
    <w:multiLevelType w:val="hybridMultilevel"/>
    <w:tmpl w:val="91CCD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4847CA"/>
    <w:multiLevelType w:val="multilevel"/>
    <w:tmpl w:val="A05C960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C0B1054"/>
    <w:multiLevelType w:val="multilevel"/>
    <w:tmpl w:val="1280F4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CE656D3"/>
    <w:multiLevelType w:val="multilevel"/>
    <w:tmpl w:val="5BD0A0D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C7A0D68"/>
    <w:multiLevelType w:val="multilevel"/>
    <w:tmpl w:val="1E9002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F20304"/>
    <w:multiLevelType w:val="multilevel"/>
    <w:tmpl w:val="9D5092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326B720A"/>
    <w:multiLevelType w:val="multilevel"/>
    <w:tmpl w:val="792619F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75F7D1A"/>
    <w:multiLevelType w:val="multilevel"/>
    <w:tmpl w:val="311A1AEE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2">
    <w:nsid w:val="37771A66"/>
    <w:multiLevelType w:val="multilevel"/>
    <w:tmpl w:val="0330B4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3B2A06CB"/>
    <w:multiLevelType w:val="multilevel"/>
    <w:tmpl w:val="AEF6C790"/>
    <w:lvl w:ilvl="0">
      <w:numFmt w:val="bullet"/>
      <w:lvlText w:val=""/>
      <w:lvlJc w:val="left"/>
      <w:pPr>
        <w:ind w:left="717" w:hanging="360"/>
      </w:pPr>
      <w:rPr>
        <w:rFonts w:ascii="Symbol" w:hAnsi="Symbol"/>
        <w:b w:val="0"/>
      </w:rPr>
    </w:lvl>
    <w:lvl w:ilvl="1">
      <w:numFmt w:val="bullet"/>
      <w:lvlText w:val=""/>
      <w:lvlJc w:val="left"/>
      <w:pPr>
        <w:ind w:left="1797" w:hanging="360"/>
      </w:pPr>
      <w:rPr>
        <w:rFonts w:ascii="Wingdings" w:hAnsi="Wingdings"/>
        <w:b/>
      </w:rPr>
    </w:lvl>
    <w:lvl w:ilvl="2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4">
    <w:nsid w:val="3B9E5C54"/>
    <w:multiLevelType w:val="multilevel"/>
    <w:tmpl w:val="A8E4ADBC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5">
    <w:nsid w:val="3FCC3512"/>
    <w:multiLevelType w:val="multilevel"/>
    <w:tmpl w:val="886288E2"/>
    <w:lvl w:ilvl="0">
      <w:start w:val="1"/>
      <w:numFmt w:val="decimal"/>
      <w:lvlText w:val="%1)"/>
      <w:lvlJc w:val="left"/>
      <w:pPr>
        <w:ind w:left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2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4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6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8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0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2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4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69" w:hanging="180"/>
      </w:pPr>
      <w:rPr>
        <w:rFonts w:cs="Times New Roman"/>
      </w:rPr>
    </w:lvl>
  </w:abstractNum>
  <w:abstractNum w:abstractNumId="26">
    <w:nsid w:val="47F71D66"/>
    <w:multiLevelType w:val="multilevel"/>
    <w:tmpl w:val="2CB474C0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7">
    <w:nsid w:val="52E200CF"/>
    <w:multiLevelType w:val="multilevel"/>
    <w:tmpl w:val="79C6343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9E74D1D"/>
    <w:multiLevelType w:val="multilevel"/>
    <w:tmpl w:val="223E148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B771BC3"/>
    <w:multiLevelType w:val="multilevel"/>
    <w:tmpl w:val="7D708E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64501B32"/>
    <w:multiLevelType w:val="hybridMultilevel"/>
    <w:tmpl w:val="364C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A9D55E2"/>
    <w:multiLevelType w:val="multilevel"/>
    <w:tmpl w:val="0B3E9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251579"/>
    <w:multiLevelType w:val="multilevel"/>
    <w:tmpl w:val="D2B8909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3">
    <w:nsid w:val="6DE24056"/>
    <w:multiLevelType w:val="multilevel"/>
    <w:tmpl w:val="B32AE3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2310DC0"/>
    <w:multiLevelType w:val="multilevel"/>
    <w:tmpl w:val="5C467AB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78830E4B"/>
    <w:multiLevelType w:val="multilevel"/>
    <w:tmpl w:val="255A5E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4"/>
  </w:num>
  <w:num w:numId="2">
    <w:abstractNumId w:val="29"/>
  </w:num>
  <w:num w:numId="3">
    <w:abstractNumId w:val="19"/>
  </w:num>
  <w:num w:numId="4">
    <w:abstractNumId w:val="34"/>
  </w:num>
  <w:num w:numId="5">
    <w:abstractNumId w:val="35"/>
  </w:num>
  <w:num w:numId="6">
    <w:abstractNumId w:val="28"/>
  </w:num>
  <w:num w:numId="7">
    <w:abstractNumId w:val="28"/>
    <w:lvlOverride w:ilvl="0">
      <w:startOverride w:val="1"/>
    </w:lvlOverride>
  </w:num>
  <w:num w:numId="8">
    <w:abstractNumId w:val="25"/>
  </w:num>
  <w:num w:numId="9">
    <w:abstractNumId w:val="25"/>
    <w:lvlOverride w:ilvl="0">
      <w:startOverride w:val="1"/>
    </w:lvlOverride>
  </w:num>
  <w:num w:numId="10">
    <w:abstractNumId w:val="20"/>
  </w:num>
  <w:num w:numId="11">
    <w:abstractNumId w:val="20"/>
    <w:lvlOverride w:ilvl="0">
      <w:startOverride w:val="1"/>
    </w:lvlOverride>
  </w:num>
  <w:num w:numId="12">
    <w:abstractNumId w:val="27"/>
  </w:num>
  <w:num w:numId="13">
    <w:abstractNumId w:val="27"/>
    <w:lvlOverride w:ilvl="0">
      <w:startOverride w:val="1"/>
    </w:lvlOverride>
  </w:num>
  <w:num w:numId="14">
    <w:abstractNumId w:val="15"/>
  </w:num>
  <w:num w:numId="15">
    <w:abstractNumId w:val="15"/>
    <w:lvlOverride w:ilvl="0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3"/>
  </w:num>
  <w:num w:numId="19">
    <w:abstractNumId w:val="13"/>
  </w:num>
  <w:num w:numId="20">
    <w:abstractNumId w:val="13"/>
    <w:lvlOverride w:ilvl="0">
      <w:startOverride w:val="1"/>
    </w:lvlOverride>
  </w:num>
  <w:num w:numId="21">
    <w:abstractNumId w:val="9"/>
  </w:num>
  <w:num w:numId="22">
    <w:abstractNumId w:val="8"/>
  </w:num>
  <w:num w:numId="23">
    <w:abstractNumId w:val="22"/>
  </w:num>
  <w:num w:numId="24">
    <w:abstractNumId w:val="21"/>
  </w:num>
  <w:num w:numId="25">
    <w:abstractNumId w:val="12"/>
  </w:num>
  <w:num w:numId="26">
    <w:abstractNumId w:val="11"/>
  </w:num>
  <w:num w:numId="27">
    <w:abstractNumId w:val="32"/>
  </w:num>
  <w:num w:numId="28">
    <w:abstractNumId w:val="26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33"/>
    <w:lvlOverride w:ilvl="0">
      <w:startOverride w:val="1"/>
    </w:lvlOverride>
  </w:num>
  <w:num w:numId="34">
    <w:abstractNumId w:val="16"/>
  </w:num>
  <w:num w:numId="35">
    <w:abstractNumId w:val="16"/>
    <w:lvlOverride w:ilvl="0">
      <w:startOverride w:val="1"/>
    </w:lvlOverride>
  </w:num>
  <w:num w:numId="36">
    <w:abstractNumId w:val="17"/>
  </w:num>
  <w:num w:numId="37">
    <w:abstractNumId w:val="17"/>
    <w:lvlOverride w:ilvl="0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30"/>
  </w:num>
  <w:num w:numId="41">
    <w:abstractNumId w:val="14"/>
  </w:num>
  <w:num w:numId="42">
    <w:abstractNumId w:val="1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05"/>
    <w:rsid w:val="00004177"/>
    <w:rsid w:val="0004170F"/>
    <w:rsid w:val="00053B87"/>
    <w:rsid w:val="00060AEC"/>
    <w:rsid w:val="00067E8A"/>
    <w:rsid w:val="00077BC6"/>
    <w:rsid w:val="000B00D8"/>
    <w:rsid w:val="000C07D6"/>
    <w:rsid w:val="000D650A"/>
    <w:rsid w:val="000F2FE8"/>
    <w:rsid w:val="001715F0"/>
    <w:rsid w:val="001933FF"/>
    <w:rsid w:val="001E0550"/>
    <w:rsid w:val="0021583B"/>
    <w:rsid w:val="00266A74"/>
    <w:rsid w:val="002D7545"/>
    <w:rsid w:val="002E1FE7"/>
    <w:rsid w:val="003175C3"/>
    <w:rsid w:val="0032154E"/>
    <w:rsid w:val="00330E4C"/>
    <w:rsid w:val="00333FA6"/>
    <w:rsid w:val="0033770D"/>
    <w:rsid w:val="0034369C"/>
    <w:rsid w:val="0036063A"/>
    <w:rsid w:val="00372B1D"/>
    <w:rsid w:val="00387763"/>
    <w:rsid w:val="003B1C7D"/>
    <w:rsid w:val="003D253E"/>
    <w:rsid w:val="0043791A"/>
    <w:rsid w:val="00481D56"/>
    <w:rsid w:val="004849BC"/>
    <w:rsid w:val="004B30BC"/>
    <w:rsid w:val="004D36FD"/>
    <w:rsid w:val="004D3D04"/>
    <w:rsid w:val="004D63C7"/>
    <w:rsid w:val="004E4F7B"/>
    <w:rsid w:val="004F6C84"/>
    <w:rsid w:val="00541BA7"/>
    <w:rsid w:val="005529E2"/>
    <w:rsid w:val="00552B05"/>
    <w:rsid w:val="0059052D"/>
    <w:rsid w:val="005B7E14"/>
    <w:rsid w:val="005F7FD0"/>
    <w:rsid w:val="00616CF9"/>
    <w:rsid w:val="00623946"/>
    <w:rsid w:val="00646D53"/>
    <w:rsid w:val="00657C2C"/>
    <w:rsid w:val="00661426"/>
    <w:rsid w:val="00663D8D"/>
    <w:rsid w:val="00673F8F"/>
    <w:rsid w:val="00683A37"/>
    <w:rsid w:val="006D32E1"/>
    <w:rsid w:val="0074226F"/>
    <w:rsid w:val="007766AF"/>
    <w:rsid w:val="00812B44"/>
    <w:rsid w:val="008157AC"/>
    <w:rsid w:val="00832A89"/>
    <w:rsid w:val="00834A93"/>
    <w:rsid w:val="00837174"/>
    <w:rsid w:val="00845491"/>
    <w:rsid w:val="008910BC"/>
    <w:rsid w:val="0090127C"/>
    <w:rsid w:val="00926F4F"/>
    <w:rsid w:val="00972B8F"/>
    <w:rsid w:val="00972C7B"/>
    <w:rsid w:val="00973AC8"/>
    <w:rsid w:val="00991B29"/>
    <w:rsid w:val="00992B88"/>
    <w:rsid w:val="009A5E7B"/>
    <w:rsid w:val="009C0BBF"/>
    <w:rsid w:val="009E014D"/>
    <w:rsid w:val="009F76F1"/>
    <w:rsid w:val="00A45C1B"/>
    <w:rsid w:val="00A62707"/>
    <w:rsid w:val="00A85F67"/>
    <w:rsid w:val="00AF0E39"/>
    <w:rsid w:val="00B120D5"/>
    <w:rsid w:val="00B438B5"/>
    <w:rsid w:val="00B65CFB"/>
    <w:rsid w:val="00BB328C"/>
    <w:rsid w:val="00BF2BA6"/>
    <w:rsid w:val="00C33BF4"/>
    <w:rsid w:val="00C43586"/>
    <w:rsid w:val="00C72BF2"/>
    <w:rsid w:val="00C85A9D"/>
    <w:rsid w:val="00CA4056"/>
    <w:rsid w:val="00CA456E"/>
    <w:rsid w:val="00CB3870"/>
    <w:rsid w:val="00D06FF3"/>
    <w:rsid w:val="00D37D2B"/>
    <w:rsid w:val="00DE7A52"/>
    <w:rsid w:val="00E42D53"/>
    <w:rsid w:val="00E460B3"/>
    <w:rsid w:val="00E60868"/>
    <w:rsid w:val="00ED7FE7"/>
    <w:rsid w:val="00F44BCB"/>
    <w:rsid w:val="00F907A9"/>
    <w:rsid w:val="00FB0E9B"/>
    <w:rsid w:val="00FB2F48"/>
    <w:rsid w:val="00FD0E50"/>
    <w:rsid w:val="00FF4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0B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552B05"/>
    <w:pPr>
      <w:suppressAutoHyphens/>
      <w:autoSpaceDN w:val="0"/>
      <w:ind w:left="720"/>
      <w:textAlignment w:val="baseline"/>
    </w:pPr>
    <w:rPr>
      <w:sz w:val="20"/>
      <w:szCs w:val="20"/>
    </w:rPr>
  </w:style>
  <w:style w:type="paragraph" w:customStyle="1" w:styleId="msonormalcxspdrugie">
    <w:name w:val="msonormalcxspdrugie"/>
    <w:basedOn w:val="Normalny"/>
    <w:uiPriority w:val="99"/>
    <w:rsid w:val="00372B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sonormalcxspnazwisko">
    <w:name w:val="msonormalcxspnazwisko"/>
    <w:basedOn w:val="Normalny"/>
    <w:uiPriority w:val="99"/>
    <w:rsid w:val="006239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673F8F"/>
    <w:pPr>
      <w:autoSpaceDE w:val="0"/>
      <w:autoSpaceDN w:val="0"/>
    </w:pPr>
    <w:rPr>
      <w:rFonts w:ascii="Lato" w:hAnsi="Lato" w:cs="Lato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9F76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99"/>
    <w:locked/>
    <w:rsid w:val="00992B88"/>
    <w:rPr>
      <w:rFonts w:ascii="Calibri" w:hAnsi="Calibri"/>
    </w:rPr>
  </w:style>
  <w:style w:type="paragraph" w:customStyle="1" w:styleId="ListParagraph1">
    <w:name w:val="List Paragraph1"/>
    <w:basedOn w:val="Normalny"/>
    <w:uiPriority w:val="99"/>
    <w:rsid w:val="00992B88"/>
    <w:pPr>
      <w:suppressAutoHyphens/>
      <w:ind w:left="720"/>
      <w:contextualSpacing/>
    </w:pPr>
    <w:rPr>
      <w:kern w:val="2"/>
    </w:rPr>
  </w:style>
  <w:style w:type="paragraph" w:customStyle="1" w:styleId="NormalWeb1">
    <w:name w:val="Normal (Web)1"/>
    <w:basedOn w:val="Normalny"/>
    <w:uiPriority w:val="99"/>
    <w:rsid w:val="00992B88"/>
    <w:pPr>
      <w:suppressAutoHyphens/>
      <w:spacing w:before="280" w:after="280" w:line="240" w:lineRule="auto"/>
    </w:pPr>
    <w:rPr>
      <w:rFonts w:ascii="Times New Roman" w:eastAsia="Times New Roman" w:hAnsi="Times New Roman"/>
      <w:kern w:val="2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60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060A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0B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552B05"/>
    <w:pPr>
      <w:suppressAutoHyphens/>
      <w:autoSpaceDN w:val="0"/>
      <w:ind w:left="720"/>
      <w:textAlignment w:val="baseline"/>
    </w:pPr>
    <w:rPr>
      <w:sz w:val="20"/>
      <w:szCs w:val="20"/>
    </w:rPr>
  </w:style>
  <w:style w:type="paragraph" w:customStyle="1" w:styleId="msonormalcxspdrugie">
    <w:name w:val="msonormalcxspdrugie"/>
    <w:basedOn w:val="Normalny"/>
    <w:uiPriority w:val="99"/>
    <w:rsid w:val="00372B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sonormalcxspnazwisko">
    <w:name w:val="msonormalcxspnazwisko"/>
    <w:basedOn w:val="Normalny"/>
    <w:uiPriority w:val="99"/>
    <w:rsid w:val="006239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673F8F"/>
    <w:pPr>
      <w:autoSpaceDE w:val="0"/>
      <w:autoSpaceDN w:val="0"/>
    </w:pPr>
    <w:rPr>
      <w:rFonts w:ascii="Lato" w:hAnsi="Lato" w:cs="Lato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9F76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99"/>
    <w:locked/>
    <w:rsid w:val="00992B88"/>
    <w:rPr>
      <w:rFonts w:ascii="Calibri" w:hAnsi="Calibri"/>
    </w:rPr>
  </w:style>
  <w:style w:type="paragraph" w:customStyle="1" w:styleId="ListParagraph1">
    <w:name w:val="List Paragraph1"/>
    <w:basedOn w:val="Normalny"/>
    <w:uiPriority w:val="99"/>
    <w:rsid w:val="00992B88"/>
    <w:pPr>
      <w:suppressAutoHyphens/>
      <w:ind w:left="720"/>
      <w:contextualSpacing/>
    </w:pPr>
    <w:rPr>
      <w:kern w:val="2"/>
    </w:rPr>
  </w:style>
  <w:style w:type="paragraph" w:customStyle="1" w:styleId="NormalWeb1">
    <w:name w:val="Normal (Web)1"/>
    <w:basedOn w:val="Normalny"/>
    <w:uiPriority w:val="99"/>
    <w:rsid w:val="00992B88"/>
    <w:pPr>
      <w:suppressAutoHyphens/>
      <w:spacing w:before="280" w:after="280" w:line="240" w:lineRule="auto"/>
    </w:pPr>
    <w:rPr>
      <w:rFonts w:ascii="Times New Roman" w:eastAsia="Times New Roman" w:hAnsi="Times New Roman"/>
      <w:kern w:val="2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60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060A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7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E9F57-98CF-4DDB-A034-DF2F2AB7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6573</Words>
  <Characters>39443</Characters>
  <Application>Microsoft Office Word</Application>
  <DocSecurity>0</DocSecurity>
  <Lines>328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WYCHOWAWCZO-PROFILAKTYCZNY</vt:lpstr>
    </vt:vector>
  </TitlesOfParts>
  <Company>Hewlett-Packard Company</Company>
  <LinksUpToDate>false</LinksUpToDate>
  <CharactersWithSpaces>45925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WYCHOWAWCZO-PROFILAKTYCZNY</dc:title>
  <dc:creator>komp</dc:creator>
  <cp:lastModifiedBy>komp</cp:lastModifiedBy>
  <cp:revision>2</cp:revision>
  <cp:lastPrinted>2022-09-26T08:12:00Z</cp:lastPrinted>
  <dcterms:created xsi:type="dcterms:W3CDTF">2024-09-24T08:36:00Z</dcterms:created>
  <dcterms:modified xsi:type="dcterms:W3CDTF">2024-09-24T08:36:00Z</dcterms:modified>
</cp:coreProperties>
</file>